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98" w:rsidRDefault="000C3798" w:rsidP="000C379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Pr="000C37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0C37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результатах мониторинга удовлетворенности потребителей качеством товаров, работ и услуг на</w:t>
      </w:r>
      <w:r w:rsidR="006978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978B7" w:rsidRPr="006978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конкурентных</w:t>
      </w:r>
      <w:r w:rsidRPr="006978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C37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рынках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Республики Дагестан</w:t>
      </w:r>
      <w:r w:rsidRPr="000C37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состоянием ценовой конкуренции</w:t>
      </w:r>
    </w:p>
    <w:p w:rsidR="000C3798" w:rsidRDefault="000C3798" w:rsidP="000C379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C3798" w:rsidRPr="000C3798" w:rsidRDefault="000C3798" w:rsidP="00612658">
      <w:pPr>
        <w:pStyle w:val="Bodytext61"/>
        <w:widowControl w:val="0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C3798">
        <w:rPr>
          <w:rFonts w:eastAsia="Times New Roman"/>
          <w:bCs/>
          <w:sz w:val="28"/>
          <w:szCs w:val="28"/>
          <w:lang w:eastAsia="ru-RU"/>
        </w:rPr>
        <w:t xml:space="preserve">В рамках мониторинга </w:t>
      </w:r>
      <w:r w:rsidR="006978B7" w:rsidRPr="006978B7">
        <w:rPr>
          <w:rFonts w:eastAsia="Times New Roman"/>
          <w:bCs/>
          <w:sz w:val="28"/>
          <w:szCs w:val="28"/>
          <w:lang w:eastAsia="ru-RU"/>
        </w:rPr>
        <w:t xml:space="preserve">удовлетворенности потребителей качеством товаров, работ и услуг на рынках Республики Дагестан и состоянием ценовой конкуренции 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обработаны </w:t>
      </w:r>
      <w:r>
        <w:rPr>
          <w:rFonts w:eastAsia="Times New Roman"/>
          <w:bCs/>
          <w:sz w:val="28"/>
          <w:szCs w:val="28"/>
          <w:lang w:eastAsia="ru-RU"/>
        </w:rPr>
        <w:t>1866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анкет населения. В опросе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приняли участие жители </w:t>
      </w:r>
      <w:r>
        <w:rPr>
          <w:rFonts w:eastAsia="Times New Roman"/>
          <w:bCs/>
          <w:sz w:val="28"/>
          <w:szCs w:val="28"/>
          <w:lang w:eastAsia="ru-RU"/>
        </w:rPr>
        <w:t>Республики Дагестан</w:t>
      </w:r>
      <w:r w:rsidRPr="000C3798">
        <w:rPr>
          <w:rFonts w:eastAsia="Times New Roman"/>
          <w:bCs/>
          <w:sz w:val="28"/>
          <w:szCs w:val="28"/>
          <w:lang w:eastAsia="ru-RU"/>
        </w:rPr>
        <w:t>.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Из общего числа опрошенных лиц женщины составили </w:t>
      </w:r>
      <w:r>
        <w:rPr>
          <w:rFonts w:eastAsia="Times New Roman"/>
          <w:bCs/>
          <w:sz w:val="28"/>
          <w:szCs w:val="28"/>
          <w:lang w:eastAsia="ru-RU"/>
        </w:rPr>
        <w:t>37,7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0C3798">
        <w:rPr>
          <w:rFonts w:eastAsia="Times New Roman"/>
          <w:bCs/>
          <w:sz w:val="28"/>
          <w:szCs w:val="28"/>
          <w:lang w:eastAsia="ru-RU"/>
        </w:rPr>
        <w:t>, мужчины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– </w:t>
      </w:r>
      <w:r>
        <w:rPr>
          <w:rFonts w:eastAsia="Times New Roman"/>
          <w:bCs/>
          <w:sz w:val="28"/>
          <w:szCs w:val="28"/>
          <w:lang w:eastAsia="ru-RU"/>
        </w:rPr>
        <w:t>62,3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0C3798">
        <w:rPr>
          <w:rFonts w:eastAsia="Times New Roman"/>
          <w:bCs/>
          <w:sz w:val="28"/>
          <w:szCs w:val="28"/>
          <w:lang w:eastAsia="ru-RU"/>
        </w:rPr>
        <w:t>.</w:t>
      </w:r>
    </w:p>
    <w:p w:rsidR="000C3798" w:rsidRPr="000C3798" w:rsidRDefault="000C3798" w:rsidP="00612658">
      <w:pPr>
        <w:pStyle w:val="Bodytext61"/>
        <w:widowControl w:val="0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C3798">
        <w:rPr>
          <w:rFonts w:eastAsia="Times New Roman"/>
          <w:bCs/>
          <w:sz w:val="28"/>
          <w:szCs w:val="28"/>
          <w:lang w:eastAsia="ru-RU"/>
        </w:rPr>
        <w:t>Возрастной состав респондентов сложился следующий:</w:t>
      </w:r>
    </w:p>
    <w:p w:rsidR="000C3798" w:rsidRPr="000C3798" w:rsidRDefault="000C3798" w:rsidP="00612658">
      <w:pPr>
        <w:pStyle w:val="Bodytext61"/>
        <w:widowControl w:val="0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C3798">
        <w:rPr>
          <w:rFonts w:eastAsia="Times New Roman"/>
          <w:bCs/>
          <w:sz w:val="28"/>
          <w:szCs w:val="28"/>
          <w:lang w:eastAsia="ru-RU"/>
        </w:rPr>
        <w:t>- до 2</w:t>
      </w:r>
      <w:r>
        <w:rPr>
          <w:rFonts w:eastAsia="Times New Roman"/>
          <w:bCs/>
          <w:sz w:val="28"/>
          <w:szCs w:val="28"/>
          <w:lang w:eastAsia="ru-RU"/>
        </w:rPr>
        <w:t>4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лет включительно – </w:t>
      </w:r>
      <w:r>
        <w:rPr>
          <w:rFonts w:eastAsia="Times New Roman"/>
          <w:bCs/>
          <w:sz w:val="28"/>
          <w:szCs w:val="28"/>
          <w:lang w:eastAsia="ru-RU"/>
        </w:rPr>
        <w:t>9,2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от общего числа респондентов;</w:t>
      </w:r>
    </w:p>
    <w:p w:rsidR="000C3798" w:rsidRDefault="000C3798" w:rsidP="00612658">
      <w:pPr>
        <w:pStyle w:val="Bodytext61"/>
        <w:widowControl w:val="0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C3798">
        <w:rPr>
          <w:rFonts w:eastAsia="Times New Roman"/>
          <w:bCs/>
          <w:sz w:val="28"/>
          <w:szCs w:val="28"/>
          <w:lang w:eastAsia="ru-RU"/>
        </w:rPr>
        <w:t>- от 2</w:t>
      </w:r>
      <w:r>
        <w:rPr>
          <w:rFonts w:eastAsia="Times New Roman"/>
          <w:bCs/>
          <w:sz w:val="28"/>
          <w:szCs w:val="28"/>
          <w:lang w:eastAsia="ru-RU"/>
        </w:rPr>
        <w:t>5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до 3</w:t>
      </w:r>
      <w:r>
        <w:rPr>
          <w:rFonts w:eastAsia="Times New Roman"/>
          <w:bCs/>
          <w:sz w:val="28"/>
          <w:szCs w:val="28"/>
          <w:lang w:eastAsia="ru-RU"/>
        </w:rPr>
        <w:t>4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лет включительно – </w:t>
      </w:r>
      <w:r>
        <w:rPr>
          <w:rFonts w:eastAsia="Times New Roman"/>
          <w:bCs/>
          <w:sz w:val="28"/>
          <w:szCs w:val="28"/>
          <w:lang w:eastAsia="ru-RU"/>
        </w:rPr>
        <w:t>24,3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от общего числа респондентов;</w:t>
      </w:r>
    </w:p>
    <w:p w:rsidR="008B123D" w:rsidRPr="000C3798" w:rsidRDefault="008B123D" w:rsidP="00612658">
      <w:pPr>
        <w:pStyle w:val="Bodytext61"/>
        <w:widowControl w:val="0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C3798">
        <w:rPr>
          <w:rFonts w:eastAsia="Times New Roman"/>
          <w:bCs/>
          <w:sz w:val="28"/>
          <w:szCs w:val="28"/>
          <w:lang w:eastAsia="ru-RU"/>
        </w:rPr>
        <w:t xml:space="preserve">- от </w:t>
      </w:r>
      <w:r>
        <w:rPr>
          <w:rFonts w:eastAsia="Times New Roman"/>
          <w:bCs/>
          <w:sz w:val="28"/>
          <w:szCs w:val="28"/>
          <w:lang w:eastAsia="ru-RU"/>
        </w:rPr>
        <w:t>35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до </w:t>
      </w:r>
      <w:r>
        <w:rPr>
          <w:rFonts w:eastAsia="Times New Roman"/>
          <w:bCs/>
          <w:sz w:val="28"/>
          <w:szCs w:val="28"/>
          <w:lang w:eastAsia="ru-RU"/>
        </w:rPr>
        <w:t>44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лет включительно – </w:t>
      </w:r>
      <w:r>
        <w:rPr>
          <w:rFonts w:eastAsia="Times New Roman"/>
          <w:bCs/>
          <w:sz w:val="28"/>
          <w:szCs w:val="28"/>
          <w:lang w:eastAsia="ru-RU"/>
        </w:rPr>
        <w:t>30,8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от общего числа респондентов;</w:t>
      </w:r>
    </w:p>
    <w:p w:rsidR="000C3798" w:rsidRPr="000C3798" w:rsidRDefault="000C3798" w:rsidP="00612658">
      <w:pPr>
        <w:pStyle w:val="Bodytext61"/>
        <w:widowControl w:val="0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C3798">
        <w:rPr>
          <w:rFonts w:eastAsia="Times New Roman"/>
          <w:bCs/>
          <w:sz w:val="28"/>
          <w:szCs w:val="28"/>
          <w:lang w:eastAsia="ru-RU"/>
        </w:rPr>
        <w:t xml:space="preserve">- от </w:t>
      </w:r>
      <w:r>
        <w:rPr>
          <w:rFonts w:eastAsia="Times New Roman"/>
          <w:bCs/>
          <w:sz w:val="28"/>
          <w:szCs w:val="28"/>
          <w:lang w:eastAsia="ru-RU"/>
        </w:rPr>
        <w:t>45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до </w:t>
      </w:r>
      <w:r>
        <w:rPr>
          <w:rFonts w:eastAsia="Times New Roman"/>
          <w:bCs/>
          <w:sz w:val="28"/>
          <w:szCs w:val="28"/>
          <w:lang w:eastAsia="ru-RU"/>
        </w:rPr>
        <w:t>54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лет включительно – </w:t>
      </w:r>
      <w:r>
        <w:rPr>
          <w:rFonts w:eastAsia="Times New Roman"/>
          <w:bCs/>
          <w:sz w:val="28"/>
          <w:szCs w:val="28"/>
          <w:lang w:eastAsia="ru-RU"/>
        </w:rPr>
        <w:t>22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от общего числа респондентов;</w:t>
      </w:r>
    </w:p>
    <w:p w:rsidR="000C3798" w:rsidRPr="000C3798" w:rsidRDefault="000C3798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0C3798">
        <w:rPr>
          <w:rFonts w:eastAsia="Times New Roman"/>
          <w:bCs/>
          <w:sz w:val="28"/>
          <w:szCs w:val="28"/>
          <w:lang w:eastAsia="ru-RU"/>
        </w:rPr>
        <w:t>- старше 5</w:t>
      </w:r>
      <w:r>
        <w:rPr>
          <w:rFonts w:eastAsia="Times New Roman"/>
          <w:bCs/>
          <w:sz w:val="28"/>
          <w:szCs w:val="28"/>
          <w:lang w:eastAsia="ru-RU"/>
        </w:rPr>
        <w:t>5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лет – </w:t>
      </w:r>
      <w:r>
        <w:rPr>
          <w:rFonts w:eastAsia="Times New Roman"/>
          <w:bCs/>
          <w:sz w:val="28"/>
          <w:szCs w:val="28"/>
          <w:lang w:eastAsia="ru-RU"/>
        </w:rPr>
        <w:t>13, 7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0C3798">
        <w:rPr>
          <w:rFonts w:eastAsia="Times New Roman"/>
          <w:bCs/>
          <w:sz w:val="28"/>
          <w:szCs w:val="28"/>
          <w:lang w:eastAsia="ru-RU"/>
        </w:rPr>
        <w:t xml:space="preserve"> от общего числа респондентов.</w:t>
      </w:r>
    </w:p>
    <w:p w:rsidR="006978B7" w:rsidRDefault="006978B7" w:rsidP="00612658">
      <w:pPr>
        <w:pStyle w:val="Bodytext61"/>
        <w:widowControl w:val="0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Из общего числа опрошенных 71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>
        <w:rPr>
          <w:rFonts w:eastAsia="Times New Roman"/>
          <w:bCs/>
          <w:sz w:val="28"/>
          <w:szCs w:val="28"/>
          <w:lang w:eastAsia="ru-RU"/>
        </w:rPr>
        <w:t xml:space="preserve"> указал свой статус как «работаю». </w:t>
      </w:r>
      <w:r w:rsidR="005B1DBF">
        <w:rPr>
          <w:rFonts w:eastAsia="Times New Roman"/>
          <w:bCs/>
          <w:sz w:val="28"/>
          <w:szCs w:val="28"/>
          <w:lang w:eastAsia="ru-RU"/>
        </w:rPr>
        <w:t>Каждая из г</w:t>
      </w:r>
      <w:r>
        <w:rPr>
          <w:rFonts w:eastAsia="Times New Roman"/>
          <w:bCs/>
          <w:sz w:val="28"/>
          <w:szCs w:val="28"/>
          <w:lang w:eastAsia="ru-RU"/>
        </w:rPr>
        <w:t>рупп респондентов «</w:t>
      </w:r>
      <w:r w:rsidRPr="006978B7">
        <w:rPr>
          <w:rFonts w:eastAsia="Times New Roman"/>
          <w:bCs/>
          <w:sz w:val="28"/>
          <w:szCs w:val="28"/>
          <w:lang w:eastAsia="ru-RU"/>
        </w:rPr>
        <w:t>Безработный</w:t>
      </w:r>
      <w:r>
        <w:rPr>
          <w:rFonts w:eastAsia="Times New Roman"/>
          <w:bCs/>
          <w:sz w:val="28"/>
          <w:szCs w:val="28"/>
          <w:lang w:eastAsia="ru-RU"/>
        </w:rPr>
        <w:t>», «С</w:t>
      </w:r>
      <w:r w:rsidRPr="006978B7">
        <w:rPr>
          <w:rFonts w:eastAsia="Times New Roman"/>
          <w:bCs/>
          <w:sz w:val="28"/>
          <w:szCs w:val="28"/>
          <w:lang w:eastAsia="ru-RU"/>
        </w:rPr>
        <w:t>тудент</w:t>
      </w:r>
      <w:r>
        <w:rPr>
          <w:rFonts w:eastAsia="Times New Roman"/>
          <w:bCs/>
          <w:sz w:val="28"/>
          <w:szCs w:val="28"/>
          <w:lang w:eastAsia="ru-RU"/>
        </w:rPr>
        <w:t>», «</w:t>
      </w:r>
      <w:r w:rsidRPr="006978B7">
        <w:rPr>
          <w:rFonts w:eastAsia="Times New Roman"/>
          <w:bCs/>
          <w:sz w:val="28"/>
          <w:szCs w:val="28"/>
          <w:lang w:eastAsia="ru-RU"/>
        </w:rPr>
        <w:t>Домохозяйка</w:t>
      </w:r>
      <w:r>
        <w:rPr>
          <w:rFonts w:eastAsia="Times New Roman"/>
          <w:bCs/>
          <w:sz w:val="28"/>
          <w:szCs w:val="28"/>
          <w:lang w:eastAsia="ru-RU"/>
        </w:rPr>
        <w:t>», «</w:t>
      </w:r>
      <w:r w:rsidRPr="006978B7">
        <w:rPr>
          <w:rFonts w:eastAsia="Times New Roman"/>
          <w:bCs/>
          <w:sz w:val="28"/>
          <w:szCs w:val="28"/>
          <w:lang w:eastAsia="ru-RU"/>
        </w:rPr>
        <w:t>Самозанятый</w:t>
      </w:r>
      <w:r>
        <w:rPr>
          <w:rFonts w:eastAsia="Times New Roman"/>
          <w:bCs/>
          <w:sz w:val="28"/>
          <w:szCs w:val="28"/>
          <w:lang w:eastAsia="ru-RU"/>
        </w:rPr>
        <w:t>», «</w:t>
      </w:r>
      <w:r w:rsidRPr="006978B7">
        <w:rPr>
          <w:rFonts w:eastAsia="Times New Roman"/>
          <w:bCs/>
          <w:sz w:val="28"/>
          <w:szCs w:val="28"/>
          <w:lang w:eastAsia="ru-RU"/>
        </w:rPr>
        <w:t>Предприниматель</w:t>
      </w:r>
      <w:r>
        <w:rPr>
          <w:rFonts w:eastAsia="Times New Roman"/>
          <w:bCs/>
          <w:sz w:val="28"/>
          <w:szCs w:val="28"/>
          <w:lang w:eastAsia="ru-RU"/>
        </w:rPr>
        <w:t>» составил</w:t>
      </w:r>
      <w:r w:rsidR="008B123D">
        <w:rPr>
          <w:rFonts w:eastAsia="Times New Roman"/>
          <w:bCs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lang w:eastAsia="ru-RU"/>
        </w:rPr>
        <w:t xml:space="preserve"> порядка 5 процентов.</w:t>
      </w:r>
    </w:p>
    <w:p w:rsidR="008B123D" w:rsidRDefault="008B123D" w:rsidP="00612658">
      <w:pPr>
        <w:pStyle w:val="Bodytext61"/>
        <w:widowControl w:val="0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Таким образом, основную часть опрошенных респондентов составили работающие граждане </w:t>
      </w:r>
      <w:r w:rsidR="0008330C">
        <w:rPr>
          <w:rFonts w:eastAsia="Times New Roman"/>
          <w:bCs/>
          <w:sz w:val="28"/>
          <w:szCs w:val="28"/>
          <w:lang w:eastAsia="ru-RU"/>
        </w:rPr>
        <w:t xml:space="preserve">в </w:t>
      </w:r>
      <w:r>
        <w:rPr>
          <w:rFonts w:eastAsia="Times New Roman"/>
          <w:bCs/>
          <w:sz w:val="28"/>
          <w:szCs w:val="28"/>
          <w:lang w:eastAsia="ru-RU"/>
        </w:rPr>
        <w:t>возраст</w:t>
      </w:r>
      <w:r w:rsidR="0008330C">
        <w:rPr>
          <w:rFonts w:eastAsia="Times New Roman"/>
          <w:bCs/>
          <w:sz w:val="28"/>
          <w:szCs w:val="28"/>
          <w:lang w:eastAsia="ru-RU"/>
        </w:rPr>
        <w:t>е</w:t>
      </w:r>
      <w:r>
        <w:rPr>
          <w:rFonts w:eastAsia="Times New Roman"/>
          <w:bCs/>
          <w:sz w:val="28"/>
          <w:szCs w:val="28"/>
          <w:lang w:eastAsia="ru-RU"/>
        </w:rPr>
        <w:t xml:space="preserve"> 25-54 лет.</w:t>
      </w:r>
    </w:p>
    <w:p w:rsidR="000C3798" w:rsidRDefault="006978B7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Анализ проведенного </w:t>
      </w:r>
      <w:r w:rsidRPr="006978B7">
        <w:rPr>
          <w:rFonts w:eastAsia="Times New Roman"/>
          <w:bCs/>
          <w:sz w:val="28"/>
          <w:szCs w:val="28"/>
          <w:lang w:eastAsia="ru-RU"/>
        </w:rPr>
        <w:t>мониторинга удовлетворенности потребителей качеством товаров, работ и услуг и состоянием ценовой конкуренции</w:t>
      </w:r>
      <w:r>
        <w:rPr>
          <w:rFonts w:eastAsia="Times New Roman"/>
          <w:bCs/>
          <w:sz w:val="28"/>
          <w:szCs w:val="28"/>
          <w:lang w:eastAsia="ru-RU"/>
        </w:rPr>
        <w:t xml:space="preserve"> в разрезе конкурентных </w:t>
      </w:r>
      <w:r w:rsidRPr="006978B7">
        <w:rPr>
          <w:rFonts w:eastAsia="Times New Roman"/>
          <w:bCs/>
          <w:sz w:val="28"/>
          <w:szCs w:val="28"/>
          <w:lang w:eastAsia="ru-RU"/>
        </w:rPr>
        <w:t>рынк</w:t>
      </w:r>
      <w:r>
        <w:rPr>
          <w:rFonts w:eastAsia="Times New Roman"/>
          <w:bCs/>
          <w:sz w:val="28"/>
          <w:szCs w:val="28"/>
          <w:lang w:eastAsia="ru-RU"/>
        </w:rPr>
        <w:t>ов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Республики Дагестан </w:t>
      </w:r>
      <w:r>
        <w:rPr>
          <w:rFonts w:eastAsia="Times New Roman"/>
          <w:bCs/>
          <w:sz w:val="28"/>
          <w:szCs w:val="28"/>
          <w:lang w:eastAsia="ru-RU"/>
        </w:rPr>
        <w:t>показал следующее.</w:t>
      </w:r>
    </w:p>
    <w:p w:rsidR="00B87890" w:rsidRDefault="00B8789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6978B7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6978B7">
        <w:rPr>
          <w:rFonts w:eastAsia="Times New Roman"/>
          <w:b/>
          <w:bCs/>
          <w:sz w:val="28"/>
          <w:szCs w:val="28"/>
          <w:lang w:eastAsia="ru-RU"/>
        </w:rPr>
        <w:t>1.</w:t>
      </w:r>
      <w:r w:rsidR="006978B7" w:rsidRPr="006978B7">
        <w:rPr>
          <w:rFonts w:eastAsia="Times New Roman"/>
          <w:b/>
          <w:bCs/>
          <w:sz w:val="28"/>
          <w:szCs w:val="28"/>
          <w:lang w:eastAsia="ru-RU"/>
        </w:rPr>
        <w:t> </w:t>
      </w:r>
      <w:r w:rsidRPr="006978B7">
        <w:rPr>
          <w:rFonts w:eastAsia="Times New Roman"/>
          <w:b/>
          <w:bCs/>
          <w:sz w:val="28"/>
          <w:szCs w:val="28"/>
          <w:lang w:eastAsia="ru-RU"/>
        </w:rPr>
        <w:t xml:space="preserve">Рынок услуг розничной торговли лекарственными препаратами, медицинскими изделиями и сопутствующими </w:t>
      </w:r>
      <w:r w:rsidR="00767D25">
        <w:rPr>
          <w:rFonts w:eastAsia="Times New Roman"/>
          <w:b/>
          <w:bCs/>
          <w:sz w:val="28"/>
          <w:szCs w:val="28"/>
          <w:lang w:eastAsia="ru-RU"/>
        </w:rPr>
        <w:t>товарами</w:t>
      </w:r>
    </w:p>
    <w:p w:rsidR="00F76865" w:rsidRPr="006978B7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6978B7">
        <w:rPr>
          <w:rFonts w:eastAsia="Times New Roman"/>
          <w:bCs/>
          <w:sz w:val="28"/>
          <w:szCs w:val="28"/>
          <w:lang w:eastAsia="ru-RU"/>
        </w:rPr>
        <w:t xml:space="preserve">В </w:t>
      </w:r>
      <w:r w:rsidR="006978B7" w:rsidRPr="006978B7">
        <w:rPr>
          <w:rFonts w:eastAsia="Times New Roman"/>
          <w:bCs/>
          <w:sz w:val="28"/>
          <w:szCs w:val="28"/>
          <w:lang w:eastAsia="ru-RU"/>
        </w:rPr>
        <w:t>2023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году большинство потребителей 52,9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(988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) считают, что рынок услуг розничной торговли лекарственными препаратами, медицинскими изделиями и сопутствующими товарами в Республике Дагестан достаточно развит. </w:t>
      </w:r>
    </w:p>
    <w:p w:rsidR="00F76865" w:rsidRPr="006978B7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6978B7">
        <w:rPr>
          <w:rFonts w:eastAsia="Times New Roman"/>
          <w:bCs/>
          <w:sz w:val="28"/>
          <w:szCs w:val="28"/>
          <w:lang w:eastAsia="ru-RU"/>
        </w:rPr>
        <w:t>Практически каждый восьмой опрошенный отметил, что количество организаций, предоставляющих услуги по розничной торговле лекарственными препаратами, медицинскими изделиями и сопутствующими товарами, мало 12,3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(230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), а 3,5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(66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 респондентов ответили, что их нет совсем. Лишь 16,1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(300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 респондентов считали, что число таких организаций на рынке избыточно.</w:t>
      </w:r>
    </w:p>
    <w:p w:rsidR="00F76865" w:rsidRPr="006978B7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6978B7">
        <w:rPr>
          <w:rFonts w:eastAsia="Times New Roman"/>
          <w:bCs/>
          <w:sz w:val="28"/>
          <w:szCs w:val="28"/>
          <w:lang w:eastAsia="ru-RU"/>
        </w:rPr>
        <w:t>Чаще всего о недостаточном количестве рынка услуг по розничной торговле лекарственными препаратами, медицинскими изделиями и сопутствующими товарами отмечали респонденты в сельской местности (17,1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или 279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="00CA31B0">
        <w:rPr>
          <w:rFonts w:eastAsia="Times New Roman"/>
          <w:bCs/>
          <w:sz w:val="28"/>
          <w:szCs w:val="28"/>
          <w:lang w:eastAsia="ru-RU"/>
        </w:rPr>
        <w:t xml:space="preserve"> из 1635 </w:t>
      </w:r>
      <w:r w:rsidRPr="006978B7">
        <w:rPr>
          <w:rFonts w:eastAsia="Times New Roman"/>
          <w:bCs/>
          <w:sz w:val="28"/>
          <w:szCs w:val="28"/>
          <w:lang w:eastAsia="ru-RU"/>
        </w:rPr>
        <w:t>опрошенных, проживающих в сельской местности).</w:t>
      </w:r>
    </w:p>
    <w:p w:rsidR="00F76865" w:rsidRPr="006978B7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6978B7">
        <w:rPr>
          <w:rFonts w:eastAsia="Times New Roman"/>
          <w:bCs/>
          <w:sz w:val="28"/>
          <w:szCs w:val="28"/>
          <w:lang w:eastAsia="ru-RU"/>
        </w:rPr>
        <w:t xml:space="preserve">Качество услуг по итогам опроса получило высокую оценку. Большинство опрошенных </w:t>
      </w:r>
      <w:r w:rsidR="00767D25">
        <w:rPr>
          <w:rFonts w:eastAsia="Times New Roman"/>
          <w:bCs/>
          <w:sz w:val="28"/>
          <w:szCs w:val="28"/>
          <w:lang w:eastAsia="ru-RU"/>
        </w:rPr>
        <w:t>(</w:t>
      </w:r>
      <w:r w:rsidRPr="006978B7">
        <w:rPr>
          <w:rFonts w:eastAsia="Times New Roman"/>
          <w:bCs/>
          <w:sz w:val="28"/>
          <w:szCs w:val="28"/>
          <w:lang w:eastAsia="ru-RU"/>
        </w:rPr>
        <w:t>60,6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767D25">
        <w:rPr>
          <w:rFonts w:eastAsia="Times New Roman"/>
          <w:bCs/>
          <w:sz w:val="28"/>
          <w:szCs w:val="28"/>
          <w:lang w:eastAsia="ru-RU"/>
        </w:rPr>
        <w:t>,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1130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</w:t>
      </w:r>
      <w:r w:rsidR="00767D25">
        <w:rPr>
          <w:rFonts w:eastAsia="Times New Roman"/>
          <w:bCs/>
          <w:sz w:val="28"/>
          <w:szCs w:val="28"/>
          <w:lang w:eastAsia="ru-RU"/>
        </w:rPr>
        <w:t>,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удовлетворены (скорее удовлетвор</w:t>
      </w:r>
      <w:r w:rsidR="00B87890">
        <w:rPr>
          <w:rFonts w:eastAsia="Times New Roman"/>
          <w:bCs/>
          <w:sz w:val="28"/>
          <w:szCs w:val="28"/>
          <w:lang w:eastAsia="ru-RU"/>
        </w:rPr>
        <w:t>ены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) качеством оказываемых услуг,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6978B7">
        <w:rPr>
          <w:rFonts w:eastAsia="Times New Roman"/>
          <w:bCs/>
          <w:sz w:val="28"/>
          <w:szCs w:val="28"/>
          <w:lang w:eastAsia="ru-RU"/>
        </w:rPr>
        <w:t>) 31,0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(578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6978B7">
        <w:rPr>
          <w:rFonts w:eastAsia="Times New Roman"/>
          <w:bCs/>
          <w:sz w:val="28"/>
          <w:szCs w:val="28"/>
          <w:lang w:eastAsia="ru-RU"/>
        </w:rPr>
        <w:t>8,5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(158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) респондентов выбрали вариант «затрудняюсь ответить». </w:t>
      </w:r>
    </w:p>
    <w:p w:rsidR="00F76865" w:rsidRPr="006978B7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6978B7">
        <w:rPr>
          <w:rFonts w:eastAsia="Times New Roman"/>
          <w:bCs/>
          <w:sz w:val="28"/>
          <w:szCs w:val="28"/>
          <w:lang w:eastAsia="ru-RU"/>
        </w:rPr>
        <w:lastRenderedPageBreak/>
        <w:t>По результатам опросов характеристики рынка данной услуги обследуемых городов и районов Республики Дагестан потребители выразили уровень цен удовлетворенным (скорее удовлетворительным) 52,9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>, (987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),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не удовлетворительным </w:t>
      </w:r>
      <w:r w:rsidR="00767D25">
        <w:rPr>
          <w:rFonts w:eastAsia="Times New Roman"/>
          <w:bCs/>
          <w:sz w:val="28"/>
          <w:szCs w:val="28"/>
          <w:lang w:eastAsia="ru-RU"/>
        </w:rPr>
        <w:t>(</w:t>
      </w:r>
      <w:r w:rsidRPr="006978B7">
        <w:rPr>
          <w:rFonts w:eastAsia="Times New Roman"/>
          <w:bCs/>
          <w:sz w:val="28"/>
          <w:szCs w:val="28"/>
          <w:lang w:eastAsia="ru-RU"/>
        </w:rPr>
        <w:t>скорее не удовлетворительным</w:t>
      </w:r>
      <w:r w:rsidR="00767D25">
        <w:rPr>
          <w:rFonts w:eastAsia="Times New Roman"/>
          <w:bCs/>
          <w:sz w:val="28"/>
          <w:szCs w:val="28"/>
          <w:lang w:eastAsia="ru-RU"/>
        </w:rPr>
        <w:t>)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выразили 40,8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(762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6978B7">
        <w:rPr>
          <w:rFonts w:eastAsia="Times New Roman"/>
          <w:bCs/>
          <w:sz w:val="28"/>
          <w:szCs w:val="28"/>
          <w:lang w:eastAsia="ru-RU"/>
        </w:rPr>
        <w:t>более 6,3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(117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 респондентов затруднились ответить на этот вопрос.</w:t>
      </w:r>
    </w:p>
    <w:p w:rsidR="00F76865" w:rsidRPr="006978B7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Изменения за последние 3 года.</w:t>
      </w:r>
      <w:r w:rsidR="00F76865" w:rsidRPr="006978B7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F76865" w:rsidRPr="006978B7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6978B7">
        <w:rPr>
          <w:rFonts w:eastAsia="Times New Roman"/>
          <w:bCs/>
          <w:sz w:val="28"/>
          <w:szCs w:val="28"/>
          <w:lang w:eastAsia="ru-RU"/>
        </w:rPr>
        <w:t>27,6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(516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) потребителей отметили, что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количество участников рынка не изменилось. Объем рынка услуг розничной торговли лекарственными препаратами, медицинскими изделиями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6978B7">
        <w:rPr>
          <w:rFonts w:eastAsia="Times New Roman"/>
          <w:bCs/>
          <w:sz w:val="28"/>
          <w:szCs w:val="28"/>
          <w:lang w:eastAsia="ru-RU"/>
        </w:rPr>
        <w:t>и сопутствующими товарами увеличился, считают 29,6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(552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 опрошенных. По мнению 18,5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(346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 респондентов на данном рынке число организаций снизилось. Затруднились оценить</w:t>
      </w:r>
      <w:r w:rsidR="00CA31B0">
        <w:rPr>
          <w:rFonts w:eastAsia="Times New Roman"/>
          <w:bCs/>
          <w:sz w:val="28"/>
          <w:szCs w:val="28"/>
          <w:lang w:eastAsia="ru-RU"/>
        </w:rPr>
        <w:t xml:space="preserve"> изменения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на рынке 21,0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(392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) опрошенных. </w:t>
      </w:r>
    </w:p>
    <w:p w:rsidR="00F76865" w:rsidRPr="006978B7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6978B7">
        <w:rPr>
          <w:rFonts w:eastAsia="Times New Roman"/>
          <w:bCs/>
          <w:sz w:val="28"/>
          <w:szCs w:val="28"/>
          <w:lang w:eastAsia="ru-RU"/>
        </w:rPr>
        <w:t>Результаты опросов показали, что 56,0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(1045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 жителей городских округов и муниципальных районов считают увеличенным уровень цен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6978B7">
        <w:rPr>
          <w:rFonts w:eastAsia="Times New Roman"/>
          <w:bCs/>
          <w:sz w:val="28"/>
          <w:szCs w:val="28"/>
          <w:lang w:eastAsia="ru-RU"/>
        </w:rPr>
        <w:t>на рынке данной услуги. Вместе с тем сложившаяся ценовая конъюнктура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6978B7">
        <w:rPr>
          <w:rFonts w:eastAsia="Times New Roman"/>
          <w:bCs/>
          <w:sz w:val="28"/>
          <w:szCs w:val="28"/>
          <w:lang w:eastAsia="ru-RU"/>
        </w:rPr>
        <w:t>не изменилась у 16,5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767D25">
        <w:rPr>
          <w:rFonts w:eastAsia="Times New Roman"/>
          <w:bCs/>
          <w:sz w:val="28"/>
          <w:szCs w:val="28"/>
          <w:lang w:eastAsia="ru-RU"/>
        </w:rPr>
        <w:t xml:space="preserve">респондентов </w:t>
      </w:r>
      <w:r w:rsidRPr="006978B7">
        <w:rPr>
          <w:rFonts w:eastAsia="Times New Roman"/>
          <w:bCs/>
          <w:sz w:val="28"/>
          <w:szCs w:val="28"/>
          <w:lang w:eastAsia="ru-RU"/>
        </w:rPr>
        <w:t>(307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</w:t>
      </w:r>
      <w:r w:rsidR="00767D25">
        <w:rPr>
          <w:rFonts w:eastAsia="Times New Roman"/>
          <w:bCs/>
          <w:sz w:val="28"/>
          <w:szCs w:val="28"/>
          <w:lang w:eastAsia="ru-RU"/>
        </w:rPr>
        <w:t>,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принявших участие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6978B7">
        <w:rPr>
          <w:rFonts w:eastAsia="Times New Roman"/>
          <w:bCs/>
          <w:sz w:val="28"/>
          <w:szCs w:val="28"/>
          <w:lang w:eastAsia="ru-RU"/>
        </w:rPr>
        <w:t>в анкетировании. Снижение цен за три года отметили 11,5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(215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6978B7">
        <w:rPr>
          <w:rFonts w:eastAsia="Times New Roman"/>
          <w:bCs/>
          <w:sz w:val="28"/>
          <w:szCs w:val="28"/>
          <w:lang w:eastAsia="ru-RU"/>
        </w:rPr>
        <w:t>и затруднились с ответом 16,0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респондентов (299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6978B7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6978B7">
        <w:rPr>
          <w:rFonts w:eastAsia="Times New Roman"/>
          <w:bCs/>
          <w:sz w:val="28"/>
          <w:szCs w:val="28"/>
          <w:lang w:eastAsia="ru-RU"/>
        </w:rPr>
        <w:t xml:space="preserve">Качество услуг розничной торговли лекарственными препаратами, медицинскими изделиями по итогам опроса получило достаточно высокую оценку. Большинство опрошенных </w:t>
      </w:r>
      <w:r w:rsidR="00767D25">
        <w:rPr>
          <w:rFonts w:eastAsia="Times New Roman"/>
          <w:bCs/>
          <w:sz w:val="28"/>
          <w:szCs w:val="28"/>
          <w:lang w:eastAsia="ru-RU"/>
        </w:rPr>
        <w:t>(</w:t>
      </w:r>
      <w:r w:rsidRPr="006978B7">
        <w:rPr>
          <w:rFonts w:eastAsia="Times New Roman"/>
          <w:bCs/>
          <w:sz w:val="28"/>
          <w:szCs w:val="28"/>
          <w:lang w:eastAsia="ru-RU"/>
        </w:rPr>
        <w:t>60,6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>, 1130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 удовлетворены качеством оказываемых услуг,</w:t>
      </w:r>
      <w:r w:rsidR="00F3525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30,9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(578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</w:t>
      </w:r>
      <w:r w:rsidR="00767D25">
        <w:rPr>
          <w:rFonts w:eastAsia="Times New Roman"/>
          <w:bCs/>
          <w:sz w:val="28"/>
          <w:szCs w:val="28"/>
          <w:lang w:eastAsia="ru-RU"/>
        </w:rPr>
        <w:t>,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сниженным считают 17,8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(332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). Остальные респонденты выбрали варианты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6978B7">
        <w:rPr>
          <w:rFonts w:eastAsia="Times New Roman"/>
          <w:bCs/>
          <w:sz w:val="28"/>
          <w:szCs w:val="28"/>
          <w:lang w:eastAsia="ru-RU"/>
        </w:rPr>
        <w:t>«не изменилось» и затруднились ответить</w:t>
      </w:r>
      <w:r w:rsidR="00F35258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6978B7">
        <w:rPr>
          <w:rFonts w:eastAsia="Times New Roman"/>
          <w:bCs/>
          <w:sz w:val="28"/>
          <w:szCs w:val="28"/>
          <w:lang w:eastAsia="ru-RU"/>
        </w:rPr>
        <w:t>на этот вопрос 30,9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(577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>)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6978B7">
        <w:rPr>
          <w:rFonts w:eastAsia="Times New Roman"/>
          <w:bCs/>
          <w:sz w:val="28"/>
          <w:szCs w:val="28"/>
          <w:lang w:eastAsia="ru-RU"/>
        </w:rPr>
        <w:t>и 20,5</w:t>
      </w:r>
      <w:r w:rsidR="00F35258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 (383</w:t>
      </w:r>
      <w:r w:rsidR="00F35258">
        <w:rPr>
          <w:rFonts w:eastAsia="Times New Roman"/>
          <w:bCs/>
          <w:sz w:val="28"/>
          <w:szCs w:val="28"/>
          <w:lang w:eastAsia="ru-RU"/>
        </w:rPr>
        <w:t> чел.</w:t>
      </w:r>
      <w:r w:rsidRPr="006978B7">
        <w:rPr>
          <w:rFonts w:eastAsia="Times New Roman"/>
          <w:bCs/>
          <w:sz w:val="28"/>
          <w:szCs w:val="28"/>
          <w:lang w:eastAsia="ru-RU"/>
        </w:rPr>
        <w:t xml:space="preserve">), соответственно.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2. Рынок медицинских услуг</w:t>
      </w:r>
      <w:r w:rsidR="00B87890"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Оценивая данный критерий, большинство респондентов 60,9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(1137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отметили достаточное количество организаций на исследуемом рынке. Часть граждан 20,9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(390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принявших участие в анкетировании, убежден</w:t>
      </w:r>
      <w:r w:rsidR="00D2414E">
        <w:rPr>
          <w:rFonts w:eastAsia="Times New Roman"/>
          <w:bCs/>
          <w:sz w:val="28"/>
          <w:szCs w:val="28"/>
          <w:lang w:eastAsia="ru-RU"/>
        </w:rPr>
        <w:t>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, что имеющихся медицинских организаций недостаточно,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4,1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нет совсем. Затруднились дать ответ на поставленный вопрос около 5,8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Анализ результатов проведенного анкетирования по критерию «уровень цен» на рынке медицинских услуг показал, что </w:t>
      </w:r>
      <w:r w:rsidR="00D2414E" w:rsidRPr="0053390C">
        <w:rPr>
          <w:rFonts w:eastAsia="Times New Roman"/>
          <w:bCs/>
          <w:sz w:val="28"/>
          <w:szCs w:val="28"/>
          <w:lang w:eastAsia="ru-RU"/>
        </w:rPr>
        <w:t>52,3 </w:t>
      </w:r>
      <w:r w:rsidR="00D2414E">
        <w:rPr>
          <w:rFonts w:eastAsia="Times New Roman"/>
          <w:bCs/>
          <w:sz w:val="28"/>
          <w:szCs w:val="28"/>
          <w:lang w:eastAsia="ru-RU"/>
        </w:rPr>
        <w:t>процента</w:t>
      </w:r>
      <w:r w:rsidR="00D2414E" w:rsidRPr="0053390C">
        <w:rPr>
          <w:rFonts w:eastAsia="Times New Roman"/>
          <w:bCs/>
          <w:sz w:val="28"/>
          <w:szCs w:val="28"/>
          <w:lang w:eastAsia="ru-RU"/>
        </w:rPr>
        <w:t xml:space="preserve"> (975 чел.) опрошенных респондентов 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устраивает сложившаяся ценовая политика в </w:t>
      </w:r>
      <w:r w:rsidR="00D2414E">
        <w:rPr>
          <w:rFonts w:eastAsia="Times New Roman"/>
          <w:bCs/>
          <w:sz w:val="28"/>
          <w:szCs w:val="28"/>
          <w:lang w:eastAsia="ru-RU"/>
        </w:rPr>
        <w:t>Республике Дагестан</w:t>
      </w:r>
      <w:r w:rsidRPr="0053390C">
        <w:rPr>
          <w:rFonts w:eastAsia="Times New Roman"/>
          <w:bCs/>
          <w:sz w:val="28"/>
          <w:szCs w:val="28"/>
          <w:lang w:eastAsia="ru-RU"/>
        </w:rPr>
        <w:t>. Негативные оценки по данному критерию поставили 41,9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(782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5,8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городских округов и районов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респондентов, качество медицинских услуг повысилось. Так счита</w:t>
      </w:r>
      <w:r w:rsidR="00D2414E">
        <w:rPr>
          <w:rFonts w:eastAsia="Times New Roman"/>
          <w:bCs/>
          <w:sz w:val="28"/>
          <w:szCs w:val="28"/>
          <w:lang w:eastAsia="ru-RU"/>
        </w:rPr>
        <w:t>ю</w:t>
      </w:r>
      <w:r w:rsidRPr="0053390C">
        <w:rPr>
          <w:rFonts w:eastAsia="Times New Roman"/>
          <w:bCs/>
          <w:sz w:val="28"/>
          <w:szCs w:val="28"/>
          <w:lang w:eastAsia="ru-RU"/>
        </w:rPr>
        <w:t>т 57,4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(1072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районов. На непозитивные</w:t>
      </w:r>
      <w:r w:rsidR="00CA31B0">
        <w:rPr>
          <w:rFonts w:eastAsia="Times New Roman"/>
          <w:bCs/>
          <w:sz w:val="28"/>
          <w:szCs w:val="28"/>
          <w:lang w:eastAsia="ru-RU"/>
        </w:rPr>
        <w:t xml:space="preserve"> изменения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указали всего 34,1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(637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опрошенных в муниципальных</w:t>
      </w:r>
      <w:r w:rsidR="00EE4425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район</w:t>
      </w:r>
      <w:r w:rsidR="00EE4425">
        <w:rPr>
          <w:rFonts w:eastAsia="Times New Roman"/>
          <w:bCs/>
          <w:sz w:val="28"/>
          <w:szCs w:val="28"/>
          <w:lang w:eastAsia="ru-RU"/>
        </w:rPr>
        <w:t>ах</w:t>
      </w:r>
      <w:r w:rsidRPr="0053390C">
        <w:rPr>
          <w:rFonts w:eastAsia="Times New Roman"/>
          <w:bCs/>
          <w:sz w:val="28"/>
          <w:szCs w:val="28"/>
          <w:lang w:eastAsia="ru-RU"/>
        </w:rPr>
        <w:t>. Затруднились с ответом 8,4</w:t>
      </w:r>
      <w:r w:rsidR="00CF04C1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(157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35258" w:rsidP="00612658">
      <w:pPr>
        <w:pStyle w:val="Bodytext61"/>
        <w:keepNext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Изменения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медицинских организаций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 – так считают 30,5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(570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округов. Около 30,0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(561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Негативную оценку дали 15,4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(288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Республики Дагестан. Не имеют определенного мнения по данному вопросу 20,0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(374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медицинских услуг показал, что устраивает сложившаяся ценовая политика 57,3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(1069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 и городских округах. Негативные оценки (снизилось) по данному критерию поставили 8,8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(165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Не изменившими посчитали 18,6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(348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Около 18,6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(348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городских округов и районов выбрали из предложенных вариантов «затрудняюсь ответить».</w:t>
      </w:r>
    </w:p>
    <w:p w:rsidR="00F76865" w:rsidRPr="0053390C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По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результатам анкетирования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качество медицинских услуг </w:t>
      </w:r>
      <w:r>
        <w:rPr>
          <w:rFonts w:eastAsia="Times New Roman"/>
          <w:bCs/>
          <w:sz w:val="28"/>
          <w:szCs w:val="28"/>
          <w:lang w:eastAsia="ru-RU"/>
        </w:rPr>
        <w:t>за последние 3 года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положительно оценили 32,9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(614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 жителей в муниципальных районах и городских округах, не изменилось у 32,7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(611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), снизилось качество по оценке резидентов у 15,4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(288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5930D6">
        <w:rPr>
          <w:rFonts w:eastAsia="Times New Roman"/>
          <w:bCs/>
          <w:sz w:val="28"/>
          <w:szCs w:val="28"/>
          <w:lang w:eastAsia="ru-RU"/>
        </w:rPr>
        <w:t>),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5930D6">
        <w:rPr>
          <w:rFonts w:eastAsia="Times New Roman"/>
          <w:bCs/>
          <w:sz w:val="28"/>
          <w:szCs w:val="28"/>
          <w:lang w:eastAsia="ru-RU"/>
        </w:rPr>
        <w:t>з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атруднились с ответом 19,0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(353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5930D6">
        <w:rPr>
          <w:rFonts w:eastAsia="Times New Roman"/>
          <w:bCs/>
          <w:sz w:val="28"/>
          <w:szCs w:val="28"/>
          <w:lang w:eastAsia="ru-RU"/>
        </w:rPr>
        <w:t xml:space="preserve"> респондентов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3. Рынок социальных услуг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Большинство респондентов считает, что на рынке социальных услуг достаточное количество организаций, предоставляющих эту услугу. Это отметили 44,9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(837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округов. Избыточным посчитали 9,9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Затруднились ответить на данный вопрос около 16,5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(308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При этом в среднем каждый </w:t>
      </w:r>
      <w:r w:rsidR="005930D6">
        <w:rPr>
          <w:rFonts w:eastAsia="Times New Roman"/>
          <w:bCs/>
          <w:sz w:val="28"/>
          <w:szCs w:val="28"/>
          <w:lang w:eastAsia="ru-RU"/>
        </w:rPr>
        <w:t>пятый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житель считает </w:t>
      </w:r>
      <w:r w:rsidR="005930D6">
        <w:rPr>
          <w:rFonts w:eastAsia="Times New Roman"/>
          <w:bCs/>
          <w:sz w:val="28"/>
          <w:szCs w:val="28"/>
          <w:lang w:eastAsia="ru-RU"/>
        </w:rPr>
        <w:t xml:space="preserve">количество 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организаций </w:t>
      </w:r>
      <w:r w:rsidR="005930D6">
        <w:rPr>
          <w:rFonts w:eastAsia="Times New Roman"/>
          <w:bCs/>
          <w:sz w:val="28"/>
          <w:szCs w:val="28"/>
          <w:lang w:eastAsia="ru-RU"/>
        </w:rPr>
        <w:t xml:space="preserve">недостаточным – </w:t>
      </w:r>
      <w:r w:rsidRPr="0053390C">
        <w:rPr>
          <w:rFonts w:eastAsia="Times New Roman"/>
          <w:bCs/>
          <w:sz w:val="28"/>
          <w:szCs w:val="28"/>
          <w:lang w:eastAsia="ru-RU"/>
        </w:rPr>
        <w:t>21,3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(398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и нет совсем </w:t>
      </w:r>
      <w:r w:rsidR="005930D6">
        <w:rPr>
          <w:rFonts w:eastAsia="Times New Roman"/>
          <w:bCs/>
          <w:sz w:val="28"/>
          <w:szCs w:val="28"/>
          <w:lang w:eastAsia="ru-RU"/>
        </w:rPr>
        <w:t xml:space="preserve">– </w:t>
      </w:r>
      <w:r w:rsidRPr="0053390C">
        <w:rPr>
          <w:rFonts w:eastAsia="Times New Roman"/>
          <w:bCs/>
          <w:sz w:val="28"/>
          <w:szCs w:val="28"/>
          <w:lang w:eastAsia="ru-RU"/>
        </w:rPr>
        <w:t>7,4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(139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предоставляющих социальные услуги в их муниципальных образованиях.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Больше половины респондентов удовлетворены (скорее удовлетворены) качеством данных услуг в республике 56,4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(1054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как и при опросе в среднем в 2019 году,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>) 33,8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(631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9,7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ответили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результатам опросов характеристики рынка социальных услуг обследуемых городов и районов Республики Дагестан 51,0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(952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 выразили уровень цен удовлетворительным или скорее удовлетворительным, неудовлетворительным (скорее неудовлетворительным) выразили 41,0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(768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более 7,9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(148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затруднились ответить на этот вопрос.</w:t>
      </w:r>
    </w:p>
    <w:p w:rsidR="00F76865" w:rsidRPr="0053390C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Изменения за последние 3 года.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опрошенных жителей муниципальных районов и городов </w:t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 xml:space="preserve">отмечает рост количества организаций на исследуемом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– 27,7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(516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чел.</w:t>
      </w:r>
      <w:r w:rsidRPr="0053390C">
        <w:rPr>
          <w:rFonts w:eastAsia="Times New Roman"/>
          <w:bCs/>
          <w:sz w:val="28"/>
          <w:szCs w:val="28"/>
          <w:lang w:eastAsia="ru-RU"/>
        </w:rPr>
        <w:t>). Около 32,0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(596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считают, что количество организаций, оказывающих социальные услуги, не изменилось. Снижение количества таких организаций отметили 14,6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(273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участников анкетирования. Затруднились ответить на данный вопрос 21,2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(396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Результаты опросов показали, что 50,7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(946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городских округов и муниципальных районов в позиции «уровень цен» на рынке социальных услуг отмечают увеличение. Вместе с тем сложившаяся ценовая конъюнктура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не изменилась у 21,0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(392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в анкетировании. Снижение цен за три года отслеживали 9,3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(174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19,0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респондентов (354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Качество социальных услуг по итогам опроса получило достаточно высокую оценку. Большинство опрошенных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5930D6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29,6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>, 553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удовлетворено качеством оказываемых услуг, сниженным считают 15,4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(288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участников. Остальные респонденты выбрали варианты «не изменилось»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и «затрудняюсь ответить» </w:t>
      </w:r>
      <w:r w:rsidR="005930D6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32,7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(611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19,0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(353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соответственно.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большая часть жителей муниципальных районов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и городских округов указала на стабильность цен на предоставляемые услуги.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4. </w:t>
      </w:r>
      <w:r w:rsidR="00F76865" w:rsidRPr="0053390C">
        <w:rPr>
          <w:rFonts w:eastAsia="Times New Roman"/>
          <w:b/>
          <w:bCs/>
          <w:sz w:val="28"/>
          <w:szCs w:val="28"/>
          <w:lang w:eastAsia="ru-RU"/>
        </w:rPr>
        <w:t>Рынок психолого-педагогического сопровождения детей с ограниченными возможностями здоровья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результатам опроса 31,8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(593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считают, что организаций, представляющих услуги психолого-педагогического сопровождения детей</w:t>
      </w:r>
      <w:r w:rsidR="005930D6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с ограниченными возможностями здоровья, достаточно в Республике Дагестан.</w:t>
      </w:r>
      <w:r w:rsidR="005930D6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При этом мало это количество считают 23,2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(432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полное отсутствие таких организаций отметили 15,4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(287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</w:t>
      </w:r>
      <w:r w:rsidR="00CA31B0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а избыточное </w:t>
      </w:r>
      <w:r w:rsidR="00CA31B0" w:rsidRPr="0053390C">
        <w:rPr>
          <w:rFonts w:eastAsia="Times New Roman"/>
          <w:bCs/>
          <w:sz w:val="28"/>
          <w:szCs w:val="28"/>
          <w:lang w:eastAsia="ru-RU"/>
        </w:rPr>
        <w:t>количество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считают 9,5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(177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респондентов</w:t>
      </w:r>
      <w:r w:rsidR="005930D6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16,5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(308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смогли ответить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Больше половины респондентов удовлетворены (скорее удовлетворены) качеством данных услуг в регионе </w:t>
      </w:r>
      <w:r w:rsidR="005930D6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52,2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5930D6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974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>) 35,8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(668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12,0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(224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5930D6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не ответили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результатам опросов характеристики данного рынка услуг обследуемых городов и районов Республики Дагестан потребители выразили уровень цен удовлетворительным и скорее удовлетворительным 47,6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(888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неудовлетворительным и скорее неудовлетворительным выразили 25,6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более 11,3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(210чел.) респондентов затруднились ответить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на этот вопрос.</w:t>
      </w:r>
    </w:p>
    <w:p w:rsidR="00F76865" w:rsidRPr="0053390C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Изменения за последние 3 года.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Часть опрошенных жителей муниципальных районов и город</w:t>
      </w:r>
      <w:r w:rsidR="005930D6">
        <w:rPr>
          <w:rFonts w:eastAsia="Times New Roman"/>
          <w:bCs/>
          <w:sz w:val="28"/>
          <w:szCs w:val="28"/>
          <w:lang w:eastAsia="ru-RU"/>
        </w:rPr>
        <w:t>ских окоругов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отмечает рост количества организаций на исследуемом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– 25,3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Около 29,4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считают,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что количество организаций, оказывающих эти услуги, не изменилось. Снижение количества таких организаций отметили 14,6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(273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участников анкетирования. Затруднились ответить на данный вопрос 26,3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Результаты опросов показали, что 44,3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(828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городских округов и муниципальных районов в позиции «уровень цен» на рынке услуг психолого-педагогического сопровождения детей с ограниченными возможностями здоровья отмечают увеличение. Вместе с тем сложившаяся ценовая конъюнктура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не изменилась у 20,3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(379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в анкетировании. Снижение цен за три года отслеживали 10,1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25,3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респондентов (472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Качеством данной услуги по итогам опроса часть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опрошенных </w:t>
      </w:r>
      <w:r w:rsidR="005930D6">
        <w:rPr>
          <w:rFonts w:eastAsia="Times New Roman"/>
          <w:bCs/>
          <w:sz w:val="28"/>
          <w:szCs w:val="28"/>
          <w:lang w:eastAsia="ru-RU"/>
        </w:rPr>
        <w:t>(2</w:t>
      </w:r>
      <w:r w:rsidRPr="0053390C">
        <w:rPr>
          <w:rFonts w:eastAsia="Times New Roman"/>
          <w:bCs/>
          <w:sz w:val="28"/>
          <w:szCs w:val="28"/>
          <w:lang w:eastAsia="ru-RU"/>
        </w:rPr>
        <w:t>5,6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>, 515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удовлетворен</w:t>
      </w:r>
      <w:r w:rsidR="005930D6">
        <w:rPr>
          <w:rFonts w:eastAsia="Times New Roman"/>
          <w:bCs/>
          <w:sz w:val="28"/>
          <w:szCs w:val="28"/>
          <w:lang w:eastAsia="ru-RU"/>
        </w:rPr>
        <w:t>а</w:t>
      </w:r>
      <w:r w:rsidRPr="0053390C">
        <w:rPr>
          <w:rFonts w:eastAsia="Times New Roman"/>
          <w:bCs/>
          <w:sz w:val="28"/>
          <w:szCs w:val="28"/>
          <w:lang w:eastAsia="ru-RU"/>
        </w:rPr>
        <w:t>, сниженным считают 14,3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Остальные респонденты выбрали варианты «не изменилось» и «затрудняюсь ответить» - 31,3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26,8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соответственно.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5. Рыно</w:t>
      </w:r>
      <w:r w:rsidR="005930D6">
        <w:rPr>
          <w:rFonts w:eastAsia="Times New Roman"/>
          <w:b/>
          <w:bCs/>
          <w:sz w:val="28"/>
          <w:szCs w:val="28"/>
          <w:lang w:eastAsia="ru-RU"/>
        </w:rPr>
        <w:t>к услуг дошкольного образования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Большинство респондентов считает, что на рынке услуг дошкольного образования действует достаточное количество участников. Это отметили 42,2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(788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округов. Затруднились ответить на данный вопрос около 16,4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(306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 При этом 22,6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(421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считают недостаточным (мало) и 8,4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(157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5930D6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нет совсем организаций, предоставляющих услуги дошкольного образования в их муниципальных образованиях,</w:t>
      </w:r>
      <w:r w:rsidR="005930D6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10,4</w:t>
      </w:r>
      <w:r w:rsidR="005930D6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считают, что на рынке услуг дошкольного образования действует избыточное количество участников.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Больше половины респондентов удовлетворены (скорее удовлетворены) качеством данных услуг в регионе – 58,3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(1087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>) 30,4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(568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11,3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(211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ответили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результатам опросов характеристики рынка услуг дошкольного образования обследуемых городов и районов Республики Дагестан потребители выразили уровень цен удовлетворительным </w:t>
      </w:r>
      <w:r w:rsidR="005930D6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скорее удовлетворительным</w:t>
      </w:r>
      <w:r w:rsidR="005930D6">
        <w:rPr>
          <w:rFonts w:eastAsia="Times New Roman"/>
          <w:bCs/>
          <w:sz w:val="28"/>
          <w:szCs w:val="28"/>
          <w:lang w:eastAsia="ru-RU"/>
        </w:rPr>
        <w:t>)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5930D6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53,6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5930D6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1005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неудовлетворительным</w:t>
      </w:r>
      <w:r w:rsidR="005930D6">
        <w:rPr>
          <w:rFonts w:eastAsia="Times New Roman"/>
          <w:bCs/>
          <w:sz w:val="28"/>
          <w:szCs w:val="28"/>
          <w:lang w:eastAsia="ru-RU"/>
        </w:rPr>
        <w:t xml:space="preserve"> (</w:t>
      </w:r>
      <w:r w:rsidRPr="0053390C">
        <w:rPr>
          <w:rFonts w:eastAsia="Times New Roman"/>
          <w:bCs/>
          <w:sz w:val="28"/>
          <w:szCs w:val="28"/>
          <w:lang w:eastAsia="ru-RU"/>
        </w:rPr>
        <w:t>скорее неудовлетворительным</w:t>
      </w:r>
      <w:r w:rsidR="005930D6">
        <w:rPr>
          <w:rFonts w:eastAsia="Times New Roman"/>
          <w:bCs/>
          <w:sz w:val="28"/>
          <w:szCs w:val="28"/>
          <w:lang w:eastAsia="ru-RU"/>
        </w:rPr>
        <w:t>)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выразили 36,3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(677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более 9,7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CA31B0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респондентов затруднились ответить на этот вопрос.</w:t>
      </w:r>
    </w:p>
    <w:p w:rsidR="00F76865" w:rsidRPr="0053390C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Изменения за последние 3 года.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Часть опрошенных жителей муниципальных районов и город</w:t>
      </w:r>
      <w:r w:rsidR="005930D6">
        <w:rPr>
          <w:rFonts w:eastAsia="Times New Roman"/>
          <w:bCs/>
          <w:sz w:val="28"/>
          <w:szCs w:val="28"/>
          <w:lang w:eastAsia="ru-RU"/>
        </w:rPr>
        <w:t>ских округов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отмечает рост количества организаций на исследуемом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– 27,0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Около 30,0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(559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считают,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что количество организаций, оказывающих услуги дошкольного образования,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не изменилось. Снижение количества таких организаций отметили 13,8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участников анкетирования. Затруднились ответить на данный вопрос 24,4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(456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Увеличение уровня цен на рынке услуг дошкольного образования отметили 45,3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(845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городских округов и районов. Вместе с тем, сложившаяся ценовая конъюнктура не изменилась у 21,8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граждан (407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принявших участие в анкетировании. Снижение цен за три года отслеживали 10,5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22,4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респондентов (418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Большинство опрошенных </w:t>
      </w:r>
      <w:r w:rsidR="00D24AA0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29,6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>, 553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отмечают увеличение качества оказываемых услуг, сниженным считают 14,6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(272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Остальные респонденты выбрали варианты «не изменилось» и «затрудняюсь ответить» - 32,0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(598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23,7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(443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соответственно.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keepNext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6. Рынок услуг общего образования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Рынок услуг общего образования детей относится к рынкам, которые большинство потребителей назвали достаточно развитыми. Так, 51,6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(962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придерживались мнения, что на рынке присутствует достаточно организаций, предоставляющих услуги общего образования детей, 10,2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посчитали избыточным количество, 15,1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(282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полагали, что их мало, а 6,9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(128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что их нет совсем,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16,3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(304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затруднились ответить на данный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Большинство потребителей удовлетворены (скорее удовлетворены) качеством услуг общего образования детей региона – 60,6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(1131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а также возможностью выбора уровнем цен</w:t>
      </w:r>
      <w:r w:rsidR="00D24AA0">
        <w:rPr>
          <w:rFonts w:eastAsia="Times New Roman"/>
          <w:bCs/>
          <w:sz w:val="28"/>
          <w:szCs w:val="28"/>
          <w:lang w:eastAsia="ru-RU"/>
        </w:rPr>
        <w:t xml:space="preserve"> – </w:t>
      </w:r>
      <w:r w:rsidRPr="0053390C">
        <w:rPr>
          <w:rFonts w:eastAsia="Times New Roman"/>
          <w:bCs/>
          <w:sz w:val="28"/>
          <w:szCs w:val="28"/>
          <w:lang w:eastAsia="ru-RU"/>
        </w:rPr>
        <w:t>57,4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(1072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). Не удовлетворены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>) качеством услуг общего образования детей региона 28,7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уровнем цен 33,8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(630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затруднились ответить всего лишь 10,7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(200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 качеству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 8,8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(164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 уровню цен.</w:t>
      </w:r>
    </w:p>
    <w:p w:rsidR="00F76865" w:rsidRPr="0053390C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Изменения за последние 3 года.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Респонденты выразили мнение, что количество услуг общего образования детей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 – так считают 28,0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(521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в муниципальных районах и городских округах. Около 29,4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</w:t>
      </w:r>
      <w:r w:rsidR="00D24AA0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13,3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Республики Дагестан отметили, что данная услуга снизилась. Затруднились ответить по данному вопросу 24,3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(453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услуг общего образования детей показал, что увеличилась сложившаяся ценовая политика по мнению 45,5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(849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в муниципальных районах и городских округах. Негативные оценки (снизилось) по данному критерию отметили 10,0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Не изменившими посчитали – 22,5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(420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Около 22,0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(410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городских округов и районов выбрали из предложенных вариант «затрудняюсь ответить».</w:t>
      </w:r>
    </w:p>
    <w:p w:rsidR="00F76865" w:rsidRPr="0053390C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По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результатам анкетирования качество услуг общего образования детей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за последние </w:t>
      </w:r>
      <w:r>
        <w:rPr>
          <w:rFonts w:eastAsia="Times New Roman"/>
          <w:bCs/>
          <w:sz w:val="28"/>
          <w:szCs w:val="28"/>
          <w:lang w:eastAsia="ru-RU"/>
        </w:rPr>
        <w:t>3 года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положительно оценили 30,8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(574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 жителей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lastRenderedPageBreak/>
        <w:t>в муниципальных районах и городских округах, не изменилось у 32,4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(605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), снизилось качество по оценке 13,9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(259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 опрошенных. Затруднились с ответом 22,9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(428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D24AA0">
        <w:rPr>
          <w:rFonts w:eastAsia="Times New Roman"/>
          <w:bCs/>
          <w:sz w:val="28"/>
          <w:szCs w:val="28"/>
          <w:lang w:eastAsia="ru-RU"/>
        </w:rPr>
        <w:t xml:space="preserve"> респондентов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опрошенных в 202</w:t>
      </w:r>
      <w:r w:rsidR="00CA31B0">
        <w:rPr>
          <w:rFonts w:eastAsia="Times New Roman"/>
          <w:bCs/>
          <w:sz w:val="28"/>
          <w:szCs w:val="28"/>
          <w:lang w:eastAsia="ru-RU"/>
        </w:rPr>
        <w:t>3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году рынок общего образования в регионе достаточно развит, в течение последних трех лет количество субъектов существенно не изменилось. Преобладающая часть респондентов удовлетворена всеми характеристиками предоставляемых услуг на данном рынке.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7. Рынок услуг среднего профес</w:t>
      </w:r>
      <w:r w:rsidR="00D24AA0">
        <w:rPr>
          <w:rFonts w:eastAsia="Times New Roman"/>
          <w:b/>
          <w:bCs/>
          <w:sz w:val="28"/>
          <w:szCs w:val="28"/>
          <w:lang w:eastAsia="ru-RU"/>
        </w:rPr>
        <w:t>сионального образования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опрошенных</w:t>
      </w:r>
      <w:r w:rsidR="00CA31B0">
        <w:rPr>
          <w:rFonts w:eastAsia="Times New Roman"/>
          <w:bCs/>
          <w:sz w:val="28"/>
          <w:szCs w:val="28"/>
          <w:lang w:eastAsia="ru-RU"/>
        </w:rPr>
        <w:t xml:space="preserve"> в республике </w:t>
      </w:r>
      <w:r w:rsidRPr="0053390C">
        <w:rPr>
          <w:rFonts w:eastAsia="Times New Roman"/>
          <w:bCs/>
          <w:sz w:val="28"/>
          <w:szCs w:val="28"/>
          <w:lang w:eastAsia="ru-RU"/>
        </w:rPr>
        <w:t>действует достаточное число участников, представляющих рынок услуг профессионального образования, это отметили 40,5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Избыточн</w:t>
      </w:r>
      <w:r w:rsidR="00D24AA0">
        <w:rPr>
          <w:rFonts w:eastAsia="Times New Roman"/>
          <w:bCs/>
          <w:sz w:val="28"/>
          <w:szCs w:val="28"/>
          <w:lang w:eastAsia="ru-RU"/>
        </w:rPr>
        <w:t>ым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отметили 10,5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респондентов, нет совсем </w:t>
      </w:r>
      <w:r w:rsidR="00D24AA0">
        <w:rPr>
          <w:rFonts w:eastAsia="Times New Roman"/>
          <w:bCs/>
          <w:sz w:val="28"/>
          <w:szCs w:val="28"/>
          <w:lang w:eastAsia="ru-RU"/>
        </w:rPr>
        <w:t>–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16,1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(300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мало посчитали 15,2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(289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затруднились ответить на данный вопрос около 17,6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(329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D24AA0">
        <w:rPr>
          <w:rFonts w:eastAsia="Times New Roman"/>
          <w:bCs/>
          <w:sz w:val="28"/>
          <w:szCs w:val="28"/>
          <w:lang w:eastAsia="ru-RU"/>
        </w:rPr>
        <w:t>) респондентов.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результатам опросов характеристики рынка услуг профессионального образования обследуемых городов и районов Республики Дагестан выразили уровень цен удовлетворительным или скорее удовлетворительным 52,4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(977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D24AA0">
        <w:rPr>
          <w:rFonts w:eastAsia="Times New Roman"/>
          <w:bCs/>
          <w:sz w:val="28"/>
          <w:szCs w:val="28"/>
          <w:lang w:eastAsia="ru-RU"/>
        </w:rPr>
        <w:t xml:space="preserve"> потребителей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, неудовлетворительным </w:t>
      </w:r>
      <w:r w:rsidR="00D24AA0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скорее неудовлетворительным</w:t>
      </w:r>
      <w:r w:rsidR="00D24AA0">
        <w:rPr>
          <w:rFonts w:eastAsia="Times New Roman"/>
          <w:bCs/>
          <w:sz w:val="28"/>
          <w:szCs w:val="28"/>
          <w:lang w:eastAsia="ru-RU"/>
        </w:rPr>
        <w:t>)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выразили 37,8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(708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более 9,8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затруднились ответить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Больше половины респондентов удовлетворены (скорее удовлетворены) качеством данных услуг в регионе – 54,4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(1018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>) 33,6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(627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12,0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(223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не ответили на этот вопрос. </w:t>
      </w:r>
    </w:p>
    <w:p w:rsidR="00F76865" w:rsidRPr="0053390C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Изменения за последние 3 года.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опрошенных жителей муниципальных районов и городских округов отмечает рост количества организаций на исследуемом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– 25,8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Около 31,6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(590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считают, что количество организаций, оказывающих услуги профессионального образования, не изменилось. Снижение количества таких организаций отметили 13,8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участников анкетирования. Затруднились ответить</w:t>
      </w:r>
      <w:r w:rsidR="00D24AA0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на данный вопрос 25,7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(479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Результаты опросов показали, что 44,7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(835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городских округов и районов отметили увеличение уровня цен на рынке услуг в сфере профессионального образования. Вместе с тем сложившаяся ценовая конъюнктура не изменилась у 20,9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(390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</w:t>
      </w:r>
      <w:r w:rsidR="00D24AA0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в анкетировании. Снижение цен за три года отслеживали 10,5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23,9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респондентов (446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Качество услуг профессионального образования, по итогам опроса получило достаточно высокую оценку. Большинство опрошенных </w:t>
      </w:r>
      <w:r w:rsidR="00D24AA0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29,4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D24AA0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548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отметило увеличение качества оказываемых услуг, сниженным считают 14,1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Остальные респонденты выбрали варианты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«не изменилось» и «затрудняюсь ответить» - 30,8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(575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и 25,7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соответственно.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8. Рынок услуг дополнительного образования детей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Рынок услуг дополнительного образования детей относится к рынкам, которые большинство потребителей назвали достаточно развитыми. Так, 38,4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(715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придерживались мнения, что на рынке присутству</w:t>
      </w:r>
      <w:r w:rsidR="00D24AA0">
        <w:rPr>
          <w:rFonts w:eastAsia="Times New Roman"/>
          <w:bCs/>
          <w:sz w:val="28"/>
          <w:szCs w:val="28"/>
          <w:lang w:eastAsia="ru-RU"/>
        </w:rPr>
        <w:t>ю</w:t>
      </w:r>
      <w:r w:rsidRPr="0053390C">
        <w:rPr>
          <w:rFonts w:eastAsia="Times New Roman"/>
          <w:bCs/>
          <w:sz w:val="28"/>
          <w:szCs w:val="28"/>
          <w:lang w:eastAsia="ru-RU"/>
        </w:rPr>
        <w:t>т достаточно организаций, предоставляющих услуги, 9,9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посчитали избыточным количество, 23,6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(441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 полагали их </w:t>
      </w:r>
      <w:r w:rsidR="00D24AA0">
        <w:rPr>
          <w:rFonts w:eastAsia="Times New Roman"/>
          <w:bCs/>
          <w:sz w:val="28"/>
          <w:szCs w:val="28"/>
          <w:lang w:eastAsia="ru-RU"/>
        </w:rPr>
        <w:t>недостаточным</w:t>
      </w:r>
      <w:r w:rsidRPr="0053390C">
        <w:rPr>
          <w:rFonts w:eastAsia="Times New Roman"/>
          <w:bCs/>
          <w:sz w:val="28"/>
          <w:szCs w:val="28"/>
          <w:lang w:eastAsia="ru-RU"/>
        </w:rPr>
        <w:t>, а 9,8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- их нет совсем, 18,4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(344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затруднились ответить на данный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Годом ранее большая часть также отметила достаточное количество организаций, предоставляющих услуги дополнительного образования детей.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Большинство потребителей удовл</w:t>
      </w:r>
      <w:r w:rsidR="00D24AA0">
        <w:rPr>
          <w:rFonts w:eastAsia="Times New Roman"/>
          <w:bCs/>
          <w:sz w:val="28"/>
          <w:szCs w:val="28"/>
          <w:lang w:eastAsia="ru-RU"/>
        </w:rPr>
        <w:t>етворены (скорее удовлетворены)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как качеством услуг дополнительного образования детей региона </w:t>
      </w:r>
      <w:r w:rsidR="00D24AA0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42,1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D24AA0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785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так и возможностью выбора уровня цен – 52,1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(973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Не удовлетворены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>) качеством услуг дополнительного образования детей региона 32,6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(608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уровнем цен 37,9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(707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затруднились ответить на все эти вопросы по уровню цен 10,0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по качеству 11,6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(217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опрошенных.</w:t>
      </w:r>
    </w:p>
    <w:p w:rsidR="00F76865" w:rsidRPr="0053390C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Изменения за последние 3 года.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Респонденты выразили мнение, что количество услуг дополнительного образования детей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 – так считают 27,0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округов. Около 30,0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(559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не изменилась. Жители Республики Дагестан отметили, что </w:t>
      </w:r>
      <w:r w:rsidR="00F06098">
        <w:rPr>
          <w:rFonts w:eastAsia="Times New Roman"/>
          <w:bCs/>
          <w:sz w:val="28"/>
          <w:szCs w:val="28"/>
          <w:lang w:eastAsia="ru-RU"/>
        </w:rPr>
        <w:t xml:space="preserve">качество </w:t>
      </w:r>
      <w:r w:rsidRPr="0053390C">
        <w:rPr>
          <w:rFonts w:eastAsia="Times New Roman"/>
          <w:bCs/>
          <w:sz w:val="28"/>
          <w:szCs w:val="28"/>
          <w:lang w:eastAsia="ru-RU"/>
        </w:rPr>
        <w:t>услуг</w:t>
      </w:r>
      <w:r w:rsidR="00F06098">
        <w:rPr>
          <w:rFonts w:eastAsia="Times New Roman"/>
          <w:bCs/>
          <w:sz w:val="28"/>
          <w:szCs w:val="28"/>
          <w:lang w:eastAsia="ru-RU"/>
        </w:rPr>
        <w:t xml:space="preserve"> дополнительного образования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снизил</w:t>
      </w:r>
      <w:r w:rsidR="00F06098">
        <w:rPr>
          <w:rFonts w:eastAsia="Times New Roman"/>
          <w:bCs/>
          <w:sz w:val="28"/>
          <w:szCs w:val="28"/>
          <w:lang w:eastAsia="ru-RU"/>
        </w:rPr>
        <w:t>о</w:t>
      </w:r>
      <w:r w:rsidRPr="0053390C">
        <w:rPr>
          <w:rFonts w:eastAsia="Times New Roman"/>
          <w:bCs/>
          <w:sz w:val="28"/>
          <w:szCs w:val="28"/>
          <w:lang w:eastAsia="ru-RU"/>
        </w:rPr>
        <w:t>сь</w:t>
      </w:r>
      <w:r w:rsidR="00F0609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Не имеют определенного мнения по данному вопросу 24,4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(456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Анализ результатов проведенного анкетирования по критерию «уровень цен» на рынке услуг дополнительного образования детей показал, что увеличилась сложившаяся ценовая политика </w:t>
      </w:r>
      <w:r w:rsidR="00F06098">
        <w:rPr>
          <w:rFonts w:eastAsia="Times New Roman"/>
          <w:bCs/>
          <w:sz w:val="28"/>
          <w:szCs w:val="28"/>
          <w:lang w:eastAsia="ru-RU"/>
        </w:rPr>
        <w:t>по мнению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44,4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(828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 и городских округах. Негативные оценки (снизилось) по данному критерию отметили 9,9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Не изменившими посчитали 22,4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(418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затруднились ответить 23,4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(438) респондентов.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Согласно результатам анкетирования качество услуг дополнительного образования детей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 и это оценили 30,1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(561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в муниципальных районах и городских округах, не изменилось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у 31,7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(591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снизилось качество по мнению 13,0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 Затруднились с ответом 25,3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keepNext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9. Рынок услуг</w:t>
      </w:r>
      <w:r w:rsidR="00F06098">
        <w:rPr>
          <w:rFonts w:eastAsia="Times New Roman"/>
          <w:b/>
          <w:bCs/>
          <w:sz w:val="28"/>
          <w:szCs w:val="28"/>
          <w:lang w:eastAsia="ru-RU"/>
        </w:rPr>
        <w:t xml:space="preserve"> детского отдыха и оздоровления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Большинство респондентов счита</w:t>
      </w:r>
      <w:r w:rsidR="00F06098">
        <w:rPr>
          <w:rFonts w:eastAsia="Times New Roman"/>
          <w:bCs/>
          <w:sz w:val="28"/>
          <w:szCs w:val="28"/>
          <w:lang w:eastAsia="ru-RU"/>
        </w:rPr>
        <w:t>ю</w:t>
      </w:r>
      <w:r w:rsidRPr="0053390C">
        <w:rPr>
          <w:rFonts w:eastAsia="Times New Roman"/>
          <w:bCs/>
          <w:sz w:val="28"/>
          <w:szCs w:val="28"/>
          <w:lang w:eastAsia="ru-RU"/>
        </w:rPr>
        <w:t>т, что на рынке услуг детского отдыха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 оздоровления действует достаточное количество участников. Это отметили 31,4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(585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муниципальных районов и городских округов. </w:t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Затруднились ответить на данный вопрос около 18,9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(352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 При этом 22,8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(426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считают недостаточным (мало) и 18,7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(318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F0609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что нет совсем организаций, предоставляющих услуги детского отдыха и оздоровления в их муниципальных образованиях</w:t>
      </w:r>
      <w:r w:rsidR="00F0609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9,9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считают избыточным.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Половина респондентов удовлетворены (скорее удовлетворены) качеством данных услуг в регионе </w:t>
      </w:r>
      <w:r w:rsidR="00F06098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51,1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0609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953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>) 36,4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(680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F0609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12,5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(233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не ответили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результатам опросов характеристики рынка услуг детского отдыха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 оздоровления обследуемых городов и районов Республики Дагестан выразили уровень цен удовлетворительным или скорее удовлетворительным 48,0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(896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F06098">
        <w:rPr>
          <w:rFonts w:eastAsia="Times New Roman"/>
          <w:bCs/>
          <w:sz w:val="28"/>
          <w:szCs w:val="28"/>
          <w:lang w:eastAsia="ru-RU"/>
        </w:rPr>
        <w:t xml:space="preserve"> потребителей</w:t>
      </w:r>
      <w:r w:rsidRPr="0053390C">
        <w:rPr>
          <w:rFonts w:eastAsia="Times New Roman"/>
          <w:bCs/>
          <w:sz w:val="28"/>
          <w:szCs w:val="28"/>
          <w:lang w:eastAsia="ru-RU"/>
        </w:rPr>
        <w:t>, неудовлетворительным (скорее неудовлетворительным) выразили 41,4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(773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более 10,6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затруднились ответить на этот вопрос.</w:t>
      </w:r>
    </w:p>
    <w:p w:rsidR="00F76865" w:rsidRPr="0053390C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Изменения за последние 3 года.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опрошенных жителей муниципальных районов и городов отмечает рост количества организаций на исследуемом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– 24,7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(461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Около 30,3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(566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считают, что количество организаций, оказывающих услуги детского отдыха и оздоровления,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не изменилось. Снижение количества таких организаций отметили 13,8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участников анкетирования. Затруднились ответить на данный вопрос 25,8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Увеличение уровня цен на рынке услуг детского отдыха и оздоровления отметили 43,5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(811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городских округов и районов. Вместе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с тем сложившаяся ценовая конъюнктура не изменилась у 21,0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граждан (391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принявших участие в анкетировании. Снижение цен за три года отслеживали 10,5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25,1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респондентов (468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Большинство опрошенных </w:t>
      </w:r>
      <w:r w:rsidR="00F06098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24,7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(461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отмечают увеличение качества оказываемых услуг, сниженным считают 13,8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CA31B0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респондентов. Остальные респонденты выбрали варианты «не изменилось»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и «затрудняюсь ответить» </w:t>
      </w:r>
      <w:r w:rsidR="00F06098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30,3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(566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25,8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F06098">
        <w:rPr>
          <w:rFonts w:eastAsia="Times New Roman"/>
          <w:bCs/>
          <w:sz w:val="28"/>
          <w:szCs w:val="28"/>
          <w:lang w:eastAsia="ru-RU"/>
        </w:rPr>
        <w:t xml:space="preserve"> граждан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, соответственно.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06098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10. Рынок ритуальных услуг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результатам опроса, рынок ритуальных услуг отмечают достаточным 38,7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(723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их полное отсутствие отметили 14,2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F06098">
        <w:rPr>
          <w:rFonts w:eastAsia="Times New Roman"/>
          <w:bCs/>
          <w:sz w:val="28"/>
          <w:szCs w:val="28"/>
          <w:lang w:eastAsia="ru-RU"/>
        </w:rPr>
        <w:t>недостаточным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считают 13,9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23,7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(443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  <w:r w:rsidR="00CA31B0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При этом 9,4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(176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считают избыточным</w:t>
      </w:r>
      <w:r w:rsidR="00F06098">
        <w:rPr>
          <w:rFonts w:eastAsia="Times New Roman"/>
          <w:bCs/>
          <w:sz w:val="28"/>
          <w:szCs w:val="28"/>
          <w:lang w:eastAsia="ru-RU"/>
        </w:rPr>
        <w:t>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респондентов, качество ритуальных услуг является удовлетворительным (скорее удовлетворительным), так считают 52,8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(986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На непозитивные</w:t>
      </w:r>
      <w:r w:rsidR="00CA31B0">
        <w:rPr>
          <w:rFonts w:eastAsia="Times New Roman"/>
          <w:bCs/>
          <w:sz w:val="28"/>
          <w:szCs w:val="28"/>
          <w:lang w:eastAsia="ru-RU"/>
        </w:rPr>
        <w:t xml:space="preserve"> изменения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указали 47,9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(893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F06098">
        <w:rPr>
          <w:rFonts w:eastAsia="Times New Roman"/>
          <w:bCs/>
          <w:sz w:val="28"/>
          <w:szCs w:val="28"/>
          <w:lang w:eastAsia="ru-RU"/>
        </w:rPr>
        <w:t>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Затруднились с ответом 13,8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ритуальных услуг показал, что удовлетворительной (скорее удовлетворительной) сложившуюся ценовую политику считают 50,0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(933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 и городских округах Республики Дагестан. Негативную оценку по данному критерию дали 38,0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(709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12,0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(224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граждан выбрали из предложенных вариантов «затрудняюсь ответить».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11. Рынок реализации сельскохозяйственной продукции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Рынок реализации сельскохозяйственной продукции относится к рынкам, которые большинство потребителей назвали достаточно развитыми. Так, 56,9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(1062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придерживались мнения, что на рынке реализации сельскохозяйственной продукции присутствует достаточно (избыточно много) организаций, предоставляющих услуги. Мало их полагали 16,8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(314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а 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(162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отметили, что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их нет совсем,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17,6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(328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затруднились ответить на данный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Большинство потребителей удовлетворены (скорее удовлетворены) как качеством услуг реализации сельскохозяйственной продукции в регионе </w:t>
      </w:r>
      <w:r w:rsidR="00F06098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57,8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0609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1079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так и возможностью выбора уровня цен </w:t>
      </w:r>
      <w:r w:rsidR="00F06098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53,4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0609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997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). Не удовлетворены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качеством услуг реализации сельскохозяйственной продукции </w:t>
      </w:r>
      <w:r w:rsidR="00F06098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30,4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0609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567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и уровнем цен </w:t>
      </w:r>
      <w:r w:rsidR="00F06098">
        <w:rPr>
          <w:rFonts w:eastAsia="Times New Roman"/>
          <w:bCs/>
          <w:sz w:val="28"/>
          <w:szCs w:val="28"/>
          <w:lang w:eastAsia="ru-RU"/>
        </w:rPr>
        <w:t xml:space="preserve">– </w:t>
      </w:r>
      <w:r w:rsidRPr="0053390C">
        <w:rPr>
          <w:rFonts w:eastAsia="Times New Roman"/>
          <w:bCs/>
          <w:sz w:val="28"/>
          <w:szCs w:val="28"/>
          <w:lang w:eastAsia="ru-RU"/>
        </w:rPr>
        <w:t>37,2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(699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затруднились ответить 11,8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(220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 качеству и 9,3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(174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F06098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по уровню цен.</w:t>
      </w:r>
    </w:p>
    <w:p w:rsidR="00F76865" w:rsidRPr="0053390C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Изменения за последние 3 года.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Часть опрошенных жителей муниципальных районов и городов отмечает рост количества организаций на исследуемом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– 27,3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Около 28,0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(521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считают, что количество организаций, оказывающих услуги реализации сельскохозяйственной продукции,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не изменилось. Снижение количества таких организаций отметили 13,7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участников анкетирования. Затруднились ответить на данный вопрос 25,7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Увеличение уровня цен на рынке реализации сельскохозяйственной продукции отметили 48,4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(903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городских округов и районов. Вместе с тем сложившаяся ценовая конъюнктура не изменилась у 20,0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граждан (372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принявших участие в анкетировании. Снижение цен за три года отслеживали 10,1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21,6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респондентов (403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Большинство опрошенных </w:t>
      </w:r>
      <w:r w:rsidR="00F06098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30,2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>, 563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отмечают увеличение качества оказываемых услуг, сниженным считают 14,7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(275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Остальные респонденты выбрали варианты «не изменилось» и «затрудняюсь ответить»</w:t>
      </w:r>
      <w:r w:rsidR="00F0609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904D1D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30,8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(575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24,5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(457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соответственно.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 xml:space="preserve">12. </w:t>
      </w:r>
      <w:r w:rsidR="00904D1D">
        <w:rPr>
          <w:rFonts w:eastAsia="Times New Roman"/>
          <w:b/>
          <w:bCs/>
          <w:sz w:val="28"/>
          <w:szCs w:val="28"/>
          <w:lang w:eastAsia="ru-RU"/>
        </w:rPr>
        <w:t>Рынок племенного животноводства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Респонденты выразили мнение, что количество рынков племенного животноводства достаточно – так считают 38,2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(713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Около 9,2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(171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участников опросов полагают, что избыточно (много), совсем мало отметили 15,9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(297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06098">
        <w:rPr>
          <w:rFonts w:eastAsia="Times New Roman"/>
          <w:bCs/>
          <w:sz w:val="28"/>
          <w:szCs w:val="28"/>
          <w:lang w:eastAsia="ru-RU"/>
        </w:rPr>
        <w:t>),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06098">
        <w:rPr>
          <w:rFonts w:eastAsia="Times New Roman"/>
          <w:bCs/>
          <w:sz w:val="28"/>
          <w:szCs w:val="28"/>
          <w:lang w:eastAsia="ru-RU"/>
        </w:rPr>
        <w:t>д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анной услуги нет совсем </w:t>
      </w:r>
      <w:r w:rsidR="00F06098">
        <w:rPr>
          <w:rFonts w:eastAsia="Times New Roman"/>
          <w:bCs/>
          <w:sz w:val="28"/>
          <w:szCs w:val="28"/>
          <w:lang w:eastAsia="ru-RU"/>
        </w:rPr>
        <w:t xml:space="preserve">– </w:t>
      </w:r>
      <w:r w:rsidRPr="0053390C">
        <w:rPr>
          <w:rFonts w:eastAsia="Times New Roman"/>
          <w:bCs/>
          <w:sz w:val="28"/>
          <w:szCs w:val="28"/>
          <w:lang w:eastAsia="ru-RU"/>
        </w:rPr>
        <w:t>13,8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Не имеют определенного мнения по данному вопросу 22,9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(427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племенного животноводства показал, что удовлетворены (скорее удовлетворены) сложившейся ценовой политикой 49,5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(924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 и городских округах.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Не удовлетворены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>) по данному критерию 38,7 (723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11,7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(219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городских округов и районов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результатам анкетирования качеством услуг, предоставляемых</w:t>
      </w:r>
      <w:r w:rsidR="00612658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на рынке племенного животноводства</w:t>
      </w:r>
      <w:r w:rsidR="00904D1D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удовлетворены (скорее удовлетворены) 53,3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(994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в муниципальных районах и городских округах.</w:t>
      </w:r>
      <w:r w:rsidR="00904D1D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Не удовлетворены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>) 32,9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(613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резидентов. Затруднились с ответом 13,8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). </w:t>
      </w:r>
    </w:p>
    <w:p w:rsidR="00F76865" w:rsidRPr="0053390C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Изменения за последние 3 года.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Часть опрошенных жителей муниципальных районов и городов отмечает рост количества организаций на исследуемом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– 25,8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Около 28,5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считают, что ситуация рынке племенного животноводства не изменилась. Снижение количества таких организаций отметили 12,9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участников анкетирования. Затруднились ответить на данный вопрос 27,7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Увеличение уровня цен н рынке племенного животноводства отметили 45,6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(850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городских округов и районов. Вместе с тем сложившаяся ценовая конъюнктура не изменилась у 20,0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граждан (374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3809A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принявших участие в анкетировании. Снижение цен за три года отслеживали 9,2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(171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дать ответ 25,2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респондентов (471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Часть опрошенных 28,4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>, (530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3809A8">
        <w:rPr>
          <w:rFonts w:eastAsia="Times New Roman"/>
          <w:bCs/>
          <w:sz w:val="28"/>
          <w:szCs w:val="28"/>
          <w:lang w:eastAsia="ru-RU"/>
        </w:rPr>
        <w:t>) отмечае</w:t>
      </w:r>
      <w:r w:rsidRPr="0053390C">
        <w:rPr>
          <w:rFonts w:eastAsia="Times New Roman"/>
          <w:bCs/>
          <w:sz w:val="28"/>
          <w:szCs w:val="28"/>
          <w:lang w:eastAsia="ru-RU"/>
        </w:rPr>
        <w:t>т увеличение качества оказываемых услуг, сниженным считают 22,9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(231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3809A8">
        <w:rPr>
          <w:rFonts w:eastAsia="Times New Roman"/>
          <w:bCs/>
          <w:sz w:val="28"/>
          <w:szCs w:val="28"/>
          <w:lang w:eastAsia="ru-RU"/>
        </w:rPr>
        <w:t>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Остальные респонденты выбрали варианты «не изменилось» и «затрудняюсь ответить»</w:t>
      </w:r>
      <w:r w:rsidR="003809A8">
        <w:rPr>
          <w:rFonts w:eastAsia="Times New Roman"/>
          <w:bCs/>
          <w:sz w:val="28"/>
          <w:szCs w:val="28"/>
          <w:lang w:eastAsia="ru-RU"/>
        </w:rPr>
        <w:t xml:space="preserve"> -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29,5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(550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28,5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соответственно.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keepNext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13. Рынок семеноводства.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Большинство потребителей удовлетворены (скорее удовлетворены) как качеством услуг рынка семеноводства в регионе </w:t>
      </w:r>
      <w:r w:rsidR="003809A8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50,8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3809A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948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так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 возможностью выбора уровня цен 48,3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(901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Не удовлетворены (скорее не удовлетвор</w:t>
      </w:r>
      <w:r w:rsidR="003809A8">
        <w:rPr>
          <w:rFonts w:eastAsia="Times New Roman"/>
          <w:bCs/>
          <w:sz w:val="28"/>
          <w:szCs w:val="28"/>
          <w:lang w:eastAsia="ru-RU"/>
        </w:rPr>
        <w:t>е</w:t>
      </w:r>
      <w:r w:rsidRPr="0053390C">
        <w:rPr>
          <w:rFonts w:eastAsia="Times New Roman"/>
          <w:bCs/>
          <w:sz w:val="28"/>
          <w:szCs w:val="28"/>
          <w:lang w:eastAsia="ru-RU"/>
        </w:rPr>
        <w:t>н</w:t>
      </w:r>
      <w:r w:rsidR="003809A8">
        <w:rPr>
          <w:rFonts w:eastAsia="Times New Roman"/>
          <w:bCs/>
          <w:sz w:val="28"/>
          <w:szCs w:val="28"/>
          <w:lang w:eastAsia="ru-RU"/>
        </w:rPr>
        <w:t>ы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качеством услуг реализации сельскохозяйственной </w:t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продукции 34,7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(648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и уровнем цен </w:t>
      </w:r>
      <w:r w:rsidR="003809A8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39,8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(742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</w:t>
      </w:r>
      <w:r w:rsidR="003809A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затруднились ответить 14,5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(270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 качеству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 12,0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(223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3809A8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по уровню цен.</w:t>
      </w:r>
    </w:p>
    <w:p w:rsidR="00F76865" w:rsidRPr="0053390C" w:rsidRDefault="003809A8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Более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35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</w:t>
      </w:r>
      <w:r>
        <w:rPr>
          <w:rFonts w:eastAsia="Times New Roman"/>
          <w:bCs/>
          <w:sz w:val="28"/>
          <w:szCs w:val="28"/>
          <w:lang w:eastAsia="ru-RU"/>
        </w:rPr>
        <w:t>ов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(664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 респондентов придерживались мнения о том, что на рынке семеноводства присутствует достаточно и избыточно много организаций, предоставляющих услуги. Мало их, полагали 12,2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(227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 респондентов, а 16,1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(300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 респондентов, что их нет совсем</w:t>
      </w:r>
      <w:r>
        <w:rPr>
          <w:rFonts w:eastAsia="Times New Roman"/>
          <w:bCs/>
          <w:sz w:val="28"/>
          <w:szCs w:val="28"/>
          <w:lang w:eastAsia="ru-RU"/>
        </w:rPr>
        <w:t>,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только 24,3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(453чел.) затруднились ответить на данный вопрос.</w:t>
      </w:r>
    </w:p>
    <w:p w:rsidR="00F76865" w:rsidRPr="0053390C" w:rsidRDefault="00CA31B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Изменения за последние 3 года.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Часть опрошенных жителей муниципальных районов и городов отмечает рост количества организаций на исследуемом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– 24,1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(450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Около 28,0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(523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считают, что количество организаций по семеноводству не изменилось. Снижение количества таких организаций отметили 13,4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участников анкетирования. Затруднились ответить на данный вопрос 29,3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Увеличение уровня цен на рынке семеноводства отметили 43,8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(818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городских округов и районов. Вместе с тем сложившаяся ценовая конъюнктура не изменилась у 19,6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(365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принявших участие в анкетировании. Снижение цен за три года отслеживали 10,3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26,3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респондентов (490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Большинство опрошенных </w:t>
      </w:r>
      <w:r w:rsidR="003809A8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27,0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3809A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503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отмечают увеличение качества оказываемых услуг, сниженным считают 14,0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(260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чел.</w:t>
      </w:r>
      <w:r w:rsidRPr="0053390C">
        <w:rPr>
          <w:rFonts w:eastAsia="Times New Roman"/>
          <w:bCs/>
          <w:sz w:val="28"/>
          <w:szCs w:val="28"/>
          <w:lang w:eastAsia="ru-RU"/>
        </w:rPr>
        <w:t>) Остальные респонденты выбрали варианты «не изменилось» и «затрудняюсь ответить»</w:t>
      </w:r>
      <w:r w:rsidR="003809A8">
        <w:rPr>
          <w:rFonts w:eastAsia="Times New Roman"/>
          <w:bCs/>
          <w:sz w:val="28"/>
          <w:szCs w:val="28"/>
          <w:lang w:eastAsia="ru-RU"/>
        </w:rPr>
        <w:t xml:space="preserve"> - </w:t>
      </w:r>
      <w:r w:rsidRPr="0053390C">
        <w:rPr>
          <w:rFonts w:eastAsia="Times New Roman"/>
          <w:bCs/>
          <w:sz w:val="28"/>
          <w:szCs w:val="28"/>
          <w:lang w:eastAsia="ru-RU"/>
        </w:rPr>
        <w:t>30,1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(562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и 29,0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соответственно.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14. Рынок вылова водных</w:t>
      </w:r>
      <w:r w:rsidR="003809A8">
        <w:rPr>
          <w:rFonts w:eastAsia="Times New Roman"/>
          <w:b/>
          <w:bCs/>
          <w:sz w:val="28"/>
          <w:szCs w:val="28"/>
          <w:lang w:eastAsia="ru-RU"/>
        </w:rPr>
        <w:t xml:space="preserve"> биоресурсов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Подавляющее большинство респондентов </w:t>
      </w:r>
      <w:r w:rsidR="003809A8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32,4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3809A8"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53390C">
        <w:rPr>
          <w:rFonts w:eastAsia="Times New Roman"/>
          <w:bCs/>
          <w:sz w:val="28"/>
          <w:szCs w:val="28"/>
          <w:lang w:eastAsia="ru-RU"/>
        </w:rPr>
        <w:t>605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считало, что рынок вылова водных биоресурсов достаточно развит, избыточно (много) развитым оценили 9,2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(172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 Наличие малого количества организаций, отметили 13,6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а их полное отсутствие от</w:t>
      </w:r>
      <w:r w:rsidR="003809A8">
        <w:rPr>
          <w:rFonts w:eastAsia="Times New Roman"/>
          <w:bCs/>
          <w:sz w:val="28"/>
          <w:szCs w:val="28"/>
          <w:lang w:eastAsia="ru-RU"/>
        </w:rPr>
        <w:t>м</w:t>
      </w:r>
      <w:r w:rsidRPr="0053390C">
        <w:rPr>
          <w:rFonts w:eastAsia="Times New Roman"/>
          <w:bCs/>
          <w:sz w:val="28"/>
          <w:szCs w:val="28"/>
          <w:lang w:eastAsia="ru-RU"/>
        </w:rPr>
        <w:t>етили 19,1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(357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3809A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только 25,7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3809A8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У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ровень цен </w:t>
      </w:r>
      <w:r>
        <w:rPr>
          <w:rFonts w:eastAsia="Times New Roman"/>
          <w:bCs/>
          <w:sz w:val="28"/>
          <w:szCs w:val="28"/>
          <w:lang w:eastAsia="ru-RU"/>
        </w:rPr>
        <w:t xml:space="preserve">на рынке 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вылова водных биоресурсов считают удовлетворенным (скорее удовлетворенным) 46,5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(867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</w:t>
      </w:r>
      <w:r>
        <w:rPr>
          <w:rFonts w:eastAsia="Times New Roman"/>
          <w:bCs/>
          <w:sz w:val="28"/>
          <w:szCs w:val="28"/>
          <w:lang w:eastAsia="ru-RU"/>
        </w:rPr>
        <w:t>,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н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еудовлетворены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/>
          <w:bCs/>
          <w:sz w:val="28"/>
          <w:szCs w:val="28"/>
          <w:lang w:eastAsia="ru-RU"/>
        </w:rPr>
        <w:t>-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41,1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(767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</w:t>
      </w:r>
      <w:r>
        <w:rPr>
          <w:rFonts w:eastAsia="Times New Roman"/>
          <w:bCs/>
          <w:sz w:val="28"/>
          <w:szCs w:val="28"/>
          <w:lang w:eastAsia="ru-RU"/>
        </w:rPr>
        <w:t>,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з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атруднились с ответом 12,4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(232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«качество»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на рынке вылова водных биоресурсов показал, что устраивает сложившаяся ситуация по качеству 49,0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(913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в муниципальных районах и городских округах Республики Дагестан. Негативные оценки по данному критерию поставили 36,1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(673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15,0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(280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29,5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(550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опрошенных на рынке вылова </w:t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 xml:space="preserve">водных биоресурсов не произошло изменений в качестве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 Такая тенденция сохраняется уже на протяжении трех лет. Положительную динамику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в сторону увеличения отметили 27,2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13,0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30,3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(565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критерию «уровень цен» на рынке вылова водных биоресурсов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снижение 10,7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(200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Увеличение отметили 41,4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(772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не изменилось отметили 19,3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(361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3809A8">
        <w:rPr>
          <w:rFonts w:eastAsia="Times New Roman"/>
          <w:bCs/>
          <w:sz w:val="28"/>
          <w:szCs w:val="28"/>
          <w:lang w:eastAsia="ru-RU"/>
        </w:rPr>
        <w:t>),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только 28,6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(445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AB5312">
        <w:rPr>
          <w:rFonts w:eastAsia="Times New Roman"/>
          <w:bCs/>
          <w:sz w:val="28"/>
          <w:szCs w:val="28"/>
          <w:lang w:eastAsia="ru-RU"/>
        </w:rPr>
        <w:t>жителей муниципальных районов и городских округов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- участников опросов. Около 26,6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полагают, что ситуация практически не изменилась. Негативную оценку 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13,5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3809A8">
        <w:rPr>
          <w:rFonts w:eastAsia="Times New Roman"/>
          <w:bCs/>
          <w:sz w:val="28"/>
          <w:szCs w:val="28"/>
          <w:lang w:eastAsia="ru-RU"/>
        </w:rPr>
        <w:t>) жителей</w:t>
      </w:r>
      <w:r w:rsidRPr="0053390C">
        <w:rPr>
          <w:rFonts w:eastAsia="Times New Roman"/>
          <w:bCs/>
          <w:sz w:val="28"/>
          <w:szCs w:val="28"/>
          <w:lang w:eastAsia="ru-RU"/>
        </w:rPr>
        <w:t>. Не имеют определенного мнения по данному вопросу 31,0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(579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B87890">
        <w:rPr>
          <w:rFonts w:eastAsia="Times New Roman"/>
          <w:bCs/>
          <w:sz w:val="28"/>
          <w:szCs w:val="28"/>
          <w:lang w:eastAsia="ru-RU"/>
        </w:rPr>
        <w:t>)</w:t>
      </w:r>
      <w:r w:rsidR="003809A8">
        <w:rPr>
          <w:rFonts w:eastAsia="Times New Roman"/>
          <w:bCs/>
          <w:sz w:val="28"/>
          <w:szCs w:val="28"/>
          <w:lang w:eastAsia="ru-RU"/>
        </w:rPr>
        <w:t xml:space="preserve"> респондентов</w:t>
      </w:r>
      <w:r w:rsidRPr="0053390C">
        <w:rPr>
          <w:rFonts w:eastAsia="Times New Roman"/>
          <w:bCs/>
          <w:sz w:val="28"/>
          <w:szCs w:val="28"/>
          <w:lang w:eastAsia="ru-RU"/>
        </w:rPr>
        <w:t>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15. Рынок</w:t>
      </w:r>
      <w:r w:rsidR="003809A8">
        <w:rPr>
          <w:rFonts w:eastAsia="Times New Roman"/>
          <w:b/>
          <w:bCs/>
          <w:sz w:val="28"/>
          <w:szCs w:val="28"/>
          <w:lang w:eastAsia="ru-RU"/>
        </w:rPr>
        <w:t xml:space="preserve"> переработки водных биоресурсов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Проведенный анкетный опрос показал, 30,1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(561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считают, что рынок переработки водных биоресурсов достаточно развит, избыточно (много) развитым оценили 9,5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(178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 Наличи</w:t>
      </w:r>
      <w:r w:rsidR="003809A8">
        <w:rPr>
          <w:rFonts w:eastAsia="Times New Roman"/>
          <w:bCs/>
          <w:sz w:val="28"/>
          <w:szCs w:val="28"/>
          <w:lang w:eastAsia="ru-RU"/>
        </w:rPr>
        <w:t>е малого количества организаций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отметили 13,1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а их полное отсутствие отметили 20,2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(378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только 27,0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мнению большинства респондентов, качество переработки водных биоресурсов является удовлетворительным (скорее удовлетворительным) </w:t>
      </w:r>
      <w:r w:rsidR="003809A8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48,6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3809A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907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3809A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3809A8">
        <w:rPr>
          <w:rFonts w:eastAsia="Times New Roman"/>
          <w:bCs/>
          <w:sz w:val="28"/>
          <w:szCs w:val="28"/>
          <w:lang w:eastAsia="ru-RU"/>
        </w:rPr>
        <w:t>н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еудовлетворены (скорее неудовлетворены) </w:t>
      </w:r>
      <w:r w:rsidR="003809A8">
        <w:rPr>
          <w:rFonts w:eastAsia="Times New Roman"/>
          <w:bCs/>
          <w:sz w:val="28"/>
          <w:szCs w:val="28"/>
          <w:lang w:eastAsia="ru-RU"/>
        </w:rPr>
        <w:t>-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36,4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(680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3809A8">
        <w:rPr>
          <w:rFonts w:eastAsia="Times New Roman"/>
          <w:bCs/>
          <w:sz w:val="28"/>
          <w:szCs w:val="28"/>
          <w:lang w:eastAsia="ru-RU"/>
        </w:rPr>
        <w:t>),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3809A8">
        <w:rPr>
          <w:rFonts w:eastAsia="Times New Roman"/>
          <w:bCs/>
          <w:sz w:val="28"/>
          <w:szCs w:val="28"/>
          <w:lang w:eastAsia="ru-RU"/>
        </w:rPr>
        <w:t>з</w:t>
      </w:r>
      <w:r w:rsidRPr="0053390C">
        <w:rPr>
          <w:rFonts w:eastAsia="Times New Roman"/>
          <w:bCs/>
          <w:sz w:val="28"/>
          <w:szCs w:val="28"/>
          <w:lang w:eastAsia="ru-RU"/>
        </w:rPr>
        <w:t>атруднились с ответом 15,0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(279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переработки водных биоресурсов показал, что устраивает сложившаяся ценовая политика 45,2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(843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в муниципальных районах и городских округах Республики Дагестан. Негативные оценки по данному критерию поставили 41,8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(780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13,0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</w:t>
      </w:r>
      <w:r w:rsidR="003809A8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так считают 23,8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(445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- участников опросов. Около 26,9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Негативную оценку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13,0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Не имеют определенного мнения по данному вопросу 31,0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(579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28,7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опрошенных на рынке переработки водных биоресурсов не произошло изменений в качестве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. </w:t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Положительную динамику в сторону увеличения отметили 25,6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14,1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31,6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(589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«уровень цен» </w:t>
      </w:r>
      <w:r w:rsidR="003809A8" w:rsidRPr="0053390C">
        <w:rPr>
          <w:rFonts w:eastAsia="Times New Roman"/>
          <w:bCs/>
          <w:sz w:val="28"/>
          <w:szCs w:val="28"/>
          <w:lang w:eastAsia="ru-RU"/>
        </w:rPr>
        <w:t xml:space="preserve">за последние </w:t>
      </w:r>
      <w:r w:rsidR="003809A8">
        <w:rPr>
          <w:rFonts w:eastAsia="Times New Roman"/>
          <w:bCs/>
          <w:sz w:val="28"/>
          <w:szCs w:val="28"/>
          <w:lang w:eastAsia="ru-RU"/>
        </w:rPr>
        <w:t>3 года</w:t>
      </w:r>
      <w:r w:rsidR="003809A8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на рынке переработки водных биоресурсов </w:t>
      </w:r>
      <w:r w:rsidR="003809A8" w:rsidRPr="0053390C">
        <w:rPr>
          <w:rFonts w:eastAsia="Times New Roman"/>
          <w:bCs/>
          <w:sz w:val="28"/>
          <w:szCs w:val="28"/>
          <w:lang w:eastAsia="ru-RU"/>
        </w:rPr>
        <w:t>10,3</w:t>
      </w:r>
      <w:r w:rsidR="003809A8">
        <w:rPr>
          <w:rFonts w:eastAsia="Times New Roman"/>
          <w:bCs/>
          <w:sz w:val="28"/>
          <w:szCs w:val="28"/>
          <w:lang w:eastAsia="ru-RU"/>
        </w:rPr>
        <w:t>процента</w:t>
      </w:r>
      <w:r w:rsidR="003809A8" w:rsidRPr="0053390C">
        <w:rPr>
          <w:rFonts w:eastAsia="Times New Roman"/>
          <w:bCs/>
          <w:sz w:val="28"/>
          <w:szCs w:val="28"/>
          <w:lang w:eastAsia="ru-RU"/>
        </w:rPr>
        <w:t xml:space="preserve"> (193 чел.) респондент</w:t>
      </w:r>
      <w:r w:rsidR="003809A8">
        <w:rPr>
          <w:rFonts w:eastAsia="Times New Roman"/>
          <w:bCs/>
          <w:sz w:val="28"/>
          <w:szCs w:val="28"/>
          <w:lang w:eastAsia="ru-RU"/>
        </w:rPr>
        <w:t>ов</w:t>
      </w:r>
      <w:r w:rsidR="003809A8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отметили снижение</w:t>
      </w:r>
      <w:r w:rsidR="003809A8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3809A8" w:rsidRPr="0053390C">
        <w:rPr>
          <w:rFonts w:eastAsia="Times New Roman"/>
          <w:bCs/>
          <w:sz w:val="28"/>
          <w:szCs w:val="28"/>
          <w:lang w:eastAsia="ru-RU"/>
        </w:rPr>
        <w:t>40,2 </w:t>
      </w:r>
      <w:r w:rsidR="003809A8">
        <w:rPr>
          <w:rFonts w:eastAsia="Times New Roman"/>
          <w:bCs/>
          <w:sz w:val="28"/>
          <w:szCs w:val="28"/>
          <w:lang w:eastAsia="ru-RU"/>
        </w:rPr>
        <w:t>процента</w:t>
      </w:r>
      <w:r w:rsidR="003809A8" w:rsidRPr="0053390C">
        <w:rPr>
          <w:rFonts w:eastAsia="Times New Roman"/>
          <w:bCs/>
          <w:sz w:val="28"/>
          <w:szCs w:val="28"/>
          <w:lang w:eastAsia="ru-RU"/>
        </w:rPr>
        <w:t xml:space="preserve"> (750 чел.)</w:t>
      </w:r>
      <w:r w:rsidR="003809A8">
        <w:rPr>
          <w:rFonts w:eastAsia="Times New Roman"/>
          <w:bCs/>
          <w:sz w:val="28"/>
          <w:szCs w:val="28"/>
          <w:lang w:eastAsia="ru-RU"/>
        </w:rPr>
        <w:t xml:space="preserve"> -</w:t>
      </w:r>
      <w:r w:rsidR="003809A8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3809A8">
        <w:rPr>
          <w:rFonts w:eastAsia="Times New Roman"/>
          <w:bCs/>
          <w:sz w:val="28"/>
          <w:szCs w:val="28"/>
          <w:lang w:eastAsia="ru-RU"/>
        </w:rPr>
        <w:t>у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величение, </w:t>
      </w:r>
      <w:r w:rsidR="003809A8" w:rsidRPr="0053390C">
        <w:rPr>
          <w:rFonts w:eastAsia="Times New Roman"/>
          <w:bCs/>
          <w:sz w:val="28"/>
          <w:szCs w:val="28"/>
          <w:lang w:eastAsia="ru-RU"/>
        </w:rPr>
        <w:t>19,2 </w:t>
      </w:r>
      <w:r w:rsidR="003809A8">
        <w:rPr>
          <w:rFonts w:eastAsia="Times New Roman"/>
          <w:bCs/>
          <w:sz w:val="28"/>
          <w:szCs w:val="28"/>
          <w:lang w:eastAsia="ru-RU"/>
        </w:rPr>
        <w:t>процента</w:t>
      </w:r>
      <w:r w:rsidR="003809A8" w:rsidRPr="0053390C">
        <w:rPr>
          <w:rFonts w:eastAsia="Times New Roman"/>
          <w:bCs/>
          <w:sz w:val="28"/>
          <w:szCs w:val="28"/>
          <w:lang w:eastAsia="ru-RU"/>
        </w:rPr>
        <w:t xml:space="preserve"> (358 чел.)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отметили</w:t>
      </w:r>
      <w:r w:rsidR="003809A8">
        <w:rPr>
          <w:rFonts w:eastAsia="Times New Roman"/>
          <w:bCs/>
          <w:sz w:val="28"/>
          <w:szCs w:val="28"/>
          <w:lang w:eastAsia="ru-RU"/>
        </w:rPr>
        <w:t>, что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="003809A8" w:rsidRPr="0053390C">
        <w:rPr>
          <w:rFonts w:eastAsia="Times New Roman"/>
          <w:bCs/>
          <w:sz w:val="28"/>
          <w:szCs w:val="28"/>
          <w:lang w:eastAsia="ru-RU"/>
        </w:rPr>
        <w:t>не изменил</w:t>
      </w:r>
      <w:r w:rsidR="003809A8">
        <w:rPr>
          <w:rFonts w:eastAsia="Times New Roman"/>
          <w:bCs/>
          <w:sz w:val="28"/>
          <w:szCs w:val="28"/>
          <w:lang w:eastAsia="ru-RU"/>
        </w:rPr>
        <w:t>ся</w:t>
      </w:r>
      <w:r w:rsidRPr="0053390C">
        <w:rPr>
          <w:rFonts w:eastAsia="Times New Roman"/>
          <w:bCs/>
          <w:sz w:val="28"/>
          <w:szCs w:val="28"/>
          <w:lang w:eastAsia="ru-RU"/>
        </w:rPr>
        <w:t>, 30,3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(565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3809A8" w:rsidRPr="0053390C" w:rsidRDefault="003809A8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16. Рынок товарной аквакультуры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Как и в предыдущем году, подавляющее большинство респондентов </w:t>
      </w:r>
      <w:r w:rsidR="003809A8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39,1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3809A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730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3809A8">
        <w:rPr>
          <w:rFonts w:eastAsia="Times New Roman"/>
          <w:bCs/>
          <w:sz w:val="28"/>
          <w:szCs w:val="28"/>
          <w:lang w:eastAsia="ru-RU"/>
        </w:rPr>
        <w:t>считаю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т рынок товарной аквакультуры достаточно (избыточно) развитым. </w:t>
      </w:r>
      <w:r w:rsidR="00A83626">
        <w:rPr>
          <w:rFonts w:eastAsia="Times New Roman"/>
          <w:bCs/>
          <w:sz w:val="28"/>
          <w:szCs w:val="28"/>
          <w:lang w:eastAsia="ru-RU"/>
        </w:rPr>
        <w:t xml:space="preserve">Недостаточное количество </w:t>
      </w:r>
      <w:r w:rsidRPr="0053390C">
        <w:rPr>
          <w:rFonts w:eastAsia="Times New Roman"/>
          <w:bCs/>
          <w:sz w:val="28"/>
          <w:szCs w:val="28"/>
          <w:lang w:eastAsia="ru-RU"/>
        </w:rPr>
        <w:t>организаций отметили 12,4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(232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</w:t>
      </w:r>
      <w:r w:rsidR="00A83626">
        <w:rPr>
          <w:rFonts w:eastAsia="Times New Roman"/>
          <w:bCs/>
          <w:sz w:val="28"/>
          <w:szCs w:val="28"/>
          <w:lang w:eastAsia="ru-RU"/>
        </w:rPr>
        <w:t>нтов, а их полное отсутствие -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21,1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(394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A83626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27,3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мнению большинства респондентов, качество услуг на рынке товарной аквакультуры удовлетворительное (скорее удовлетворительное) </w:t>
      </w:r>
      <w:r w:rsidR="00A83626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48,2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A83626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900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Республики Дагестан. Неудовлетворительн</w:t>
      </w:r>
      <w:r w:rsidR="00A83626">
        <w:rPr>
          <w:rFonts w:eastAsia="Times New Roman"/>
          <w:bCs/>
          <w:sz w:val="28"/>
          <w:szCs w:val="28"/>
          <w:lang w:eastAsia="ru-RU"/>
        </w:rPr>
        <w:t>ым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(скорее неудовлетворительным)</w:t>
      </w:r>
      <w:r w:rsidR="00A83626">
        <w:rPr>
          <w:rFonts w:eastAsia="Times New Roman"/>
          <w:bCs/>
          <w:sz w:val="28"/>
          <w:szCs w:val="28"/>
          <w:lang w:eastAsia="ru-RU"/>
        </w:rPr>
        <w:t xml:space="preserve"> считают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всего 36,5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(681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15,3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(285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товарной аквакультуры показал, что устраивает сложившаяся ценовая политика и является удовлетворительной (скорее удовлетворительной) 45,4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(847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 городских округах Республики Дагестан. Негативные оценки по данному критерию поставили 41,5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(775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13,1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22,8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(425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- участников опросов. Около 26,4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Негативную оценку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13,2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A83626">
        <w:rPr>
          <w:rFonts w:eastAsia="Times New Roman"/>
          <w:bCs/>
          <w:sz w:val="28"/>
          <w:szCs w:val="28"/>
          <w:lang w:eastAsia="ru-RU"/>
        </w:rPr>
        <w:t>) жителей</w:t>
      </w:r>
      <w:r w:rsidRPr="0053390C">
        <w:rPr>
          <w:rFonts w:eastAsia="Times New Roman"/>
          <w:bCs/>
          <w:sz w:val="28"/>
          <w:szCs w:val="28"/>
          <w:lang w:eastAsia="ru-RU"/>
        </w:rPr>
        <w:t>. Не имеют определенного мнения по данному вопросу 32,1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(600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A83626">
        <w:rPr>
          <w:rFonts w:eastAsia="Times New Roman"/>
          <w:bCs/>
          <w:sz w:val="28"/>
          <w:szCs w:val="28"/>
          <w:lang w:eastAsia="ru-RU"/>
        </w:rPr>
        <w:t xml:space="preserve"> опрошенных</w:t>
      </w:r>
      <w:r w:rsidRPr="0053390C">
        <w:rPr>
          <w:rFonts w:eastAsia="Times New Roman"/>
          <w:bCs/>
          <w:sz w:val="28"/>
          <w:szCs w:val="28"/>
          <w:lang w:eastAsia="ru-RU"/>
        </w:rPr>
        <w:t>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19,3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(361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опрошенных на рынке аквакультуры не произошло изменений в категории «уровень цен»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 Положительную динамику в сторону увеличения отметили 40,2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(751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9,9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8,3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</w:t>
      </w:r>
      <w:r w:rsidR="00A83626">
        <w:rPr>
          <w:rFonts w:eastAsia="Times New Roman"/>
          <w:bCs/>
          <w:sz w:val="28"/>
          <w:szCs w:val="28"/>
          <w:lang w:eastAsia="ru-RU"/>
        </w:rPr>
        <w:t>«</w:t>
      </w:r>
      <w:r w:rsidRPr="0053390C">
        <w:rPr>
          <w:rFonts w:eastAsia="Times New Roman"/>
          <w:bCs/>
          <w:sz w:val="28"/>
          <w:szCs w:val="28"/>
          <w:lang w:eastAsia="ru-RU"/>
        </w:rPr>
        <w:t>качество</w:t>
      </w:r>
      <w:r w:rsidR="00A83626">
        <w:rPr>
          <w:rFonts w:eastAsia="Times New Roman"/>
          <w:bCs/>
          <w:sz w:val="28"/>
          <w:szCs w:val="28"/>
          <w:lang w:eastAsia="ru-RU"/>
        </w:rPr>
        <w:t>»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на рынке аквакультуры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83626" w:rsidRPr="0053390C">
        <w:rPr>
          <w:rFonts w:eastAsia="Times New Roman"/>
          <w:bCs/>
          <w:sz w:val="28"/>
          <w:szCs w:val="28"/>
          <w:lang w:eastAsia="ru-RU"/>
        </w:rPr>
        <w:t>13,6 </w:t>
      </w:r>
      <w:r w:rsidR="00A83626">
        <w:rPr>
          <w:rFonts w:eastAsia="Times New Roman"/>
          <w:bCs/>
          <w:sz w:val="28"/>
          <w:szCs w:val="28"/>
          <w:lang w:eastAsia="ru-RU"/>
        </w:rPr>
        <w:t>процента</w:t>
      </w:r>
      <w:r w:rsidR="00A83626" w:rsidRPr="0053390C">
        <w:rPr>
          <w:rFonts w:eastAsia="Times New Roman"/>
          <w:bCs/>
          <w:sz w:val="28"/>
          <w:szCs w:val="28"/>
          <w:lang w:eastAsia="ru-RU"/>
        </w:rPr>
        <w:t xml:space="preserve"> (253 чел.)</w:t>
      </w:r>
      <w:r w:rsidR="00A83626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респондент</w:t>
      </w:r>
      <w:r w:rsidR="00A83626">
        <w:rPr>
          <w:rFonts w:eastAsia="Times New Roman"/>
          <w:bCs/>
          <w:sz w:val="28"/>
          <w:szCs w:val="28"/>
          <w:lang w:eastAsia="ru-RU"/>
        </w:rPr>
        <w:t>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отметили снижение</w:t>
      </w:r>
      <w:r w:rsidR="00A83626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A83626" w:rsidRPr="0053390C">
        <w:rPr>
          <w:rFonts w:eastAsia="Times New Roman"/>
          <w:bCs/>
          <w:sz w:val="28"/>
          <w:szCs w:val="28"/>
          <w:lang w:eastAsia="ru-RU"/>
        </w:rPr>
        <w:t>26,3 </w:t>
      </w:r>
      <w:r w:rsidR="00A83626">
        <w:rPr>
          <w:rFonts w:eastAsia="Times New Roman"/>
          <w:bCs/>
          <w:sz w:val="28"/>
          <w:szCs w:val="28"/>
          <w:lang w:eastAsia="ru-RU"/>
        </w:rPr>
        <w:t>процента</w:t>
      </w:r>
      <w:r w:rsidR="00A83626" w:rsidRPr="0053390C">
        <w:rPr>
          <w:rFonts w:eastAsia="Times New Roman"/>
          <w:bCs/>
          <w:sz w:val="28"/>
          <w:szCs w:val="28"/>
          <w:lang w:eastAsia="ru-RU"/>
        </w:rPr>
        <w:t xml:space="preserve"> (490 чел.)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83626">
        <w:rPr>
          <w:rFonts w:eastAsia="Times New Roman"/>
          <w:bCs/>
          <w:sz w:val="28"/>
          <w:szCs w:val="28"/>
          <w:lang w:eastAsia="ru-RU"/>
        </w:rPr>
        <w:t>-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83626">
        <w:rPr>
          <w:rFonts w:eastAsia="Times New Roman"/>
          <w:bCs/>
          <w:sz w:val="28"/>
          <w:szCs w:val="28"/>
          <w:lang w:eastAsia="ru-RU"/>
        </w:rPr>
        <w:t>у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величение, </w:t>
      </w:r>
      <w:r w:rsidR="00A83626" w:rsidRPr="0053390C">
        <w:rPr>
          <w:rFonts w:eastAsia="Times New Roman"/>
          <w:bCs/>
          <w:sz w:val="28"/>
          <w:szCs w:val="28"/>
          <w:lang w:eastAsia="ru-RU"/>
        </w:rPr>
        <w:t>28,0 </w:t>
      </w:r>
      <w:r w:rsidR="00A83626">
        <w:rPr>
          <w:rFonts w:eastAsia="Times New Roman"/>
          <w:bCs/>
          <w:sz w:val="28"/>
          <w:szCs w:val="28"/>
          <w:lang w:eastAsia="ru-RU"/>
        </w:rPr>
        <w:t>процента</w:t>
      </w:r>
      <w:r w:rsidR="00A83626" w:rsidRPr="0053390C">
        <w:rPr>
          <w:rFonts w:eastAsia="Times New Roman"/>
          <w:bCs/>
          <w:sz w:val="28"/>
          <w:szCs w:val="28"/>
          <w:lang w:eastAsia="ru-RU"/>
        </w:rPr>
        <w:t xml:space="preserve"> (522 чел.)</w:t>
      </w:r>
      <w:r w:rsidR="00A83626">
        <w:rPr>
          <w:rFonts w:eastAsia="Times New Roman"/>
          <w:bCs/>
          <w:sz w:val="28"/>
          <w:szCs w:val="28"/>
          <w:lang w:eastAsia="ru-RU"/>
        </w:rPr>
        <w:t xml:space="preserve"> считают, что </w:t>
      </w:r>
      <w:r w:rsidRPr="0053390C">
        <w:rPr>
          <w:rFonts w:eastAsia="Times New Roman"/>
          <w:bCs/>
          <w:sz w:val="28"/>
          <w:szCs w:val="28"/>
          <w:lang w:eastAsia="ru-RU"/>
        </w:rPr>
        <w:t>не изменилось, 32,2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(601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 xml:space="preserve">17. Рынок жилищного строительства (за исключением Московского </w:t>
      </w:r>
      <w:r w:rsidRPr="0053390C">
        <w:rPr>
          <w:rFonts w:eastAsia="Times New Roman"/>
          <w:b/>
          <w:bCs/>
          <w:sz w:val="28"/>
          <w:szCs w:val="28"/>
          <w:lang w:eastAsia="ru-RU"/>
        </w:rPr>
        <w:lastRenderedPageBreak/>
        <w:t>фонда реновации жилой застройки и индивидуа</w:t>
      </w:r>
      <w:r w:rsidR="00A83626">
        <w:rPr>
          <w:rFonts w:eastAsia="Times New Roman"/>
          <w:b/>
          <w:bCs/>
          <w:sz w:val="28"/>
          <w:szCs w:val="28"/>
          <w:lang w:eastAsia="ru-RU"/>
        </w:rPr>
        <w:t>льного жилищного строительства)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Подавляющее большинство респондентов </w:t>
      </w:r>
      <w:r w:rsidR="00A83626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43,8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A83626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818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</w:t>
      </w:r>
      <w:r w:rsidR="00A83626">
        <w:rPr>
          <w:rFonts w:eastAsia="Times New Roman"/>
          <w:bCs/>
          <w:sz w:val="28"/>
          <w:szCs w:val="28"/>
          <w:lang w:eastAsia="ru-RU"/>
        </w:rPr>
        <w:t>ю</w:t>
      </w:r>
      <w:r w:rsidRPr="0053390C">
        <w:rPr>
          <w:rFonts w:eastAsia="Times New Roman"/>
          <w:bCs/>
          <w:sz w:val="28"/>
          <w:szCs w:val="28"/>
          <w:lang w:eastAsia="ru-RU"/>
        </w:rPr>
        <w:t>т, что рынок жилищного строительства достаточно (избыточно) развит. Наличие малого количества организаций отметили 15,1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(281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а их полное отсутствие 16,1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(301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25,0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(466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респондентов, качество услуг повысил</w:t>
      </w:r>
      <w:r w:rsidR="00A83626">
        <w:rPr>
          <w:rFonts w:eastAsia="Times New Roman"/>
          <w:bCs/>
          <w:sz w:val="28"/>
          <w:szCs w:val="28"/>
          <w:lang w:eastAsia="ru-RU"/>
        </w:rPr>
        <w:t>о</w:t>
      </w:r>
      <w:r w:rsidRPr="0053390C">
        <w:rPr>
          <w:rFonts w:eastAsia="Times New Roman"/>
          <w:bCs/>
          <w:sz w:val="28"/>
          <w:szCs w:val="28"/>
          <w:lang w:eastAsia="ru-RU"/>
        </w:rPr>
        <w:t>сь.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Так счита</w:t>
      </w:r>
      <w:r w:rsidR="00A83626">
        <w:rPr>
          <w:rFonts w:eastAsia="Times New Roman"/>
          <w:bCs/>
          <w:sz w:val="28"/>
          <w:szCs w:val="28"/>
          <w:lang w:eastAsia="ru-RU"/>
        </w:rPr>
        <w:t>ю</w:t>
      </w:r>
      <w:r w:rsidRPr="0053390C">
        <w:rPr>
          <w:rFonts w:eastAsia="Times New Roman"/>
          <w:bCs/>
          <w:sz w:val="28"/>
          <w:szCs w:val="28"/>
          <w:lang w:eastAsia="ru-RU"/>
        </w:rPr>
        <w:t>т 50,0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(926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округов. На не позитивные</w:t>
      </w:r>
      <w:r w:rsidR="00CA31B0">
        <w:rPr>
          <w:rFonts w:eastAsia="Times New Roman"/>
          <w:bCs/>
          <w:sz w:val="28"/>
          <w:szCs w:val="28"/>
          <w:lang w:eastAsia="ru-RU"/>
        </w:rPr>
        <w:t xml:space="preserve"> изменения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указали всего 37,0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13,7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жилищного строительства показал, что устраивает сложившаяся ценовая политика 46,6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(869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 и городских округах Республики Дагестан. Негативные оценки по данному критерию поставили 41,6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(776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11,8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(221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</w:t>
      </w:r>
      <w:r w:rsidR="00A26AF7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так считают 25,5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- участников опросов. Около 27,8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Негативную оценку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12,9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(241чел.) жителей. Не имеют определенного мнения по данному вопросу 28,7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A26AF7">
        <w:rPr>
          <w:rFonts w:eastAsia="Times New Roman"/>
          <w:bCs/>
          <w:sz w:val="28"/>
          <w:szCs w:val="28"/>
          <w:lang w:eastAsia="ru-RU"/>
        </w:rPr>
        <w:t xml:space="preserve"> респондентов</w:t>
      </w:r>
      <w:r w:rsidRPr="0053390C">
        <w:rPr>
          <w:rFonts w:eastAsia="Times New Roman"/>
          <w:bCs/>
          <w:sz w:val="28"/>
          <w:szCs w:val="28"/>
          <w:lang w:eastAsia="ru-RU"/>
        </w:rPr>
        <w:t>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18,4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(344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опрошенных на рынке жилищного строительства изменений в показателе «уровень цен»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="00A26AF7">
        <w:rPr>
          <w:rFonts w:eastAsia="Times New Roman"/>
          <w:bCs/>
          <w:sz w:val="28"/>
          <w:szCs w:val="28"/>
          <w:lang w:eastAsia="ru-RU"/>
        </w:rPr>
        <w:br/>
      </w:r>
      <w:r w:rsidR="00A26AF7" w:rsidRPr="0053390C">
        <w:rPr>
          <w:rFonts w:eastAsia="Times New Roman"/>
          <w:bCs/>
          <w:sz w:val="28"/>
          <w:szCs w:val="28"/>
          <w:lang w:eastAsia="ru-RU"/>
        </w:rPr>
        <w:t>не произошло</w:t>
      </w:r>
      <w:r w:rsidRPr="0053390C">
        <w:rPr>
          <w:rFonts w:eastAsia="Times New Roman"/>
          <w:bCs/>
          <w:sz w:val="28"/>
          <w:szCs w:val="28"/>
          <w:lang w:eastAsia="ru-RU"/>
        </w:rPr>
        <w:t>. Положительную динамику в сторону увеличения отметили 44,9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(837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10,5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26,3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качества на этом же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снижение 14,3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Увеличение отметили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28,3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(528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не изменилось отметили 29,2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(527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</w:t>
      </w:r>
      <w:r w:rsidR="00A26AF7">
        <w:rPr>
          <w:rFonts w:eastAsia="Times New Roman"/>
          <w:bCs/>
          <w:sz w:val="28"/>
          <w:szCs w:val="28"/>
          <w:lang w:eastAsia="ru-RU"/>
        </w:rPr>
        <w:t> с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18. Рынок строительства объектов капитального строительства, за исключением жилищного и дор</w:t>
      </w:r>
      <w:r w:rsidR="00A26AF7">
        <w:rPr>
          <w:rFonts w:eastAsia="Times New Roman"/>
          <w:b/>
          <w:bCs/>
          <w:sz w:val="28"/>
          <w:szCs w:val="28"/>
          <w:lang w:eastAsia="ru-RU"/>
        </w:rPr>
        <w:t>ожного строительства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Большинство респондентов </w:t>
      </w:r>
      <w:r w:rsidR="00A26AF7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42,1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A26AF7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786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считает рынок строительства объектов капитального строительства, за исключением жилищного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 дорожного строительства, достаточно (избыточно) развитым. Мало организаций, отметили 17,3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(322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респондентов, а их полное отсутствие </w:t>
      </w:r>
      <w:r w:rsidR="00A26AF7">
        <w:rPr>
          <w:rFonts w:eastAsia="Times New Roman"/>
          <w:bCs/>
          <w:sz w:val="28"/>
          <w:szCs w:val="28"/>
          <w:lang w:eastAsia="ru-RU"/>
        </w:rPr>
        <w:t>-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15,0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(279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25,7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мнению большинства респондентов, уровень цен </w:t>
      </w:r>
      <w:r w:rsidR="00A26AF7">
        <w:rPr>
          <w:rFonts w:eastAsia="Times New Roman"/>
          <w:bCs/>
          <w:sz w:val="28"/>
          <w:szCs w:val="28"/>
          <w:lang w:eastAsia="ru-RU"/>
        </w:rPr>
        <w:t xml:space="preserve">на рынке </w:t>
      </w:r>
      <w:r w:rsidRPr="0053390C">
        <w:rPr>
          <w:rFonts w:eastAsia="Times New Roman"/>
          <w:bCs/>
          <w:sz w:val="28"/>
          <w:szCs w:val="28"/>
          <w:lang w:eastAsia="ru-RU"/>
        </w:rPr>
        <w:t>строительства объектов капитального строительства, за исключением жилищного и дорожного строительства повысилс</w:t>
      </w:r>
      <w:r w:rsidR="00A26AF7">
        <w:rPr>
          <w:rFonts w:eastAsia="Times New Roman"/>
          <w:bCs/>
          <w:sz w:val="28"/>
          <w:szCs w:val="28"/>
          <w:lang w:eastAsia="ru-RU"/>
        </w:rPr>
        <w:t>я</w:t>
      </w:r>
      <w:r w:rsidRPr="0053390C">
        <w:rPr>
          <w:rFonts w:eastAsia="Times New Roman"/>
          <w:bCs/>
          <w:sz w:val="28"/>
          <w:szCs w:val="28"/>
          <w:lang w:eastAsia="ru-RU"/>
        </w:rPr>
        <w:t>. Так считает 45,4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(847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</w:t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 xml:space="preserve">муниципальных районов и городских округов. На </w:t>
      </w:r>
      <w:r w:rsidR="00CA31B0">
        <w:rPr>
          <w:rFonts w:eastAsia="Times New Roman"/>
          <w:bCs/>
          <w:sz w:val="28"/>
          <w:szCs w:val="28"/>
          <w:lang w:eastAsia="ru-RU"/>
        </w:rPr>
        <w:t>непозитивные изменения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указали всего 19,0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(354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25,0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(466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качеству услуг на рынке строительства объектов капитального строительства, за исключением жилищного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 дорожного строительства, показал, что удовлетворительно (скорее удовлетворительно) оценили 50,7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(946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в муниципальных районах и городских округах Республики Дагестан. Негативную оценку по данному критерию поставили 35,5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(662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26,0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муниципальных районов и городских округов </w:t>
      </w:r>
      <w:r w:rsidR="00A26AF7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участников опросов. Около 27,4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Негативную оценку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12,9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Не имеют определенного мнения по данному вопросу 28,5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19,0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(354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на рынке капитального строительства не произошло изменений в показателе «уровень цен»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 Положительную динамику в сторону увеличения отметили 45,4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(847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10,7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25,0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(466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«качество» на данном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отметили снижение 14,0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A26AF7">
        <w:rPr>
          <w:rFonts w:eastAsia="Times New Roman"/>
          <w:bCs/>
          <w:sz w:val="28"/>
          <w:szCs w:val="28"/>
          <w:lang w:eastAsia="ru-RU"/>
        </w:rPr>
        <w:t xml:space="preserve"> респондентов</w:t>
      </w:r>
      <w:r w:rsidRPr="0053390C">
        <w:rPr>
          <w:rFonts w:eastAsia="Times New Roman"/>
          <w:bCs/>
          <w:sz w:val="28"/>
          <w:szCs w:val="28"/>
          <w:lang w:eastAsia="ru-RU"/>
        </w:rPr>
        <w:t>. Увеличение оценили 28,5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не изменилось </w:t>
      </w:r>
      <w:r w:rsidR="00A26AF7">
        <w:rPr>
          <w:rFonts w:eastAsia="Times New Roman"/>
          <w:bCs/>
          <w:sz w:val="28"/>
          <w:szCs w:val="28"/>
          <w:lang w:eastAsia="ru-RU"/>
        </w:rPr>
        <w:t xml:space="preserve">– </w:t>
      </w:r>
      <w:r w:rsidRPr="0053390C">
        <w:rPr>
          <w:rFonts w:eastAsia="Times New Roman"/>
          <w:bCs/>
          <w:sz w:val="28"/>
          <w:szCs w:val="28"/>
          <w:lang w:eastAsia="ru-RU"/>
        </w:rPr>
        <w:t>отметили</w:t>
      </w:r>
      <w:r w:rsidR="00A26AF7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29,3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только 28,2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(526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19. Рынок архитектур</w:t>
      </w:r>
      <w:r w:rsidR="00A26AF7">
        <w:rPr>
          <w:rFonts w:eastAsia="Times New Roman"/>
          <w:b/>
          <w:bCs/>
          <w:sz w:val="28"/>
          <w:szCs w:val="28"/>
          <w:lang w:eastAsia="ru-RU"/>
        </w:rPr>
        <w:t>но-строительного проектирования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Как и в предыдущем году, подавляющее большинство респондентов </w:t>
      </w:r>
      <w:r w:rsidR="00A26AF7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30,5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A26AF7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570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считало рынок архитектурно-строительного проектирования достаточно развитым. Наличие малого количества организаций отметили 15,9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(297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а их полное отсутствие от</w:t>
      </w:r>
      <w:r w:rsidR="00A26AF7">
        <w:rPr>
          <w:rFonts w:eastAsia="Times New Roman"/>
          <w:bCs/>
          <w:sz w:val="28"/>
          <w:szCs w:val="28"/>
          <w:lang w:eastAsia="ru-RU"/>
        </w:rPr>
        <w:t>м</w:t>
      </w:r>
      <w:r w:rsidRPr="0053390C">
        <w:rPr>
          <w:rFonts w:eastAsia="Times New Roman"/>
          <w:bCs/>
          <w:sz w:val="28"/>
          <w:szCs w:val="28"/>
          <w:lang w:eastAsia="ru-RU"/>
        </w:rPr>
        <w:t>етили 16,9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(316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27,1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</w:t>
      </w:r>
      <w:r w:rsidR="00A26AF7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только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9,5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(178 чел</w:t>
      </w:r>
      <w:r w:rsidR="00B87890">
        <w:rPr>
          <w:rFonts w:eastAsia="Times New Roman"/>
          <w:bCs/>
          <w:sz w:val="28"/>
          <w:szCs w:val="28"/>
          <w:lang w:eastAsia="ru-RU"/>
        </w:rPr>
        <w:t>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считают избыточным.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архитектурно-строительного проектирования показал, что устраивает сложившаяся ценовая политика 46,6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(870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 и городских округах Республики Дагестан. Негативные оценки по данному критерию поставили 40,1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12,8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(238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респондентов, качество услуг повысил</w:t>
      </w:r>
      <w:r w:rsidR="00A26AF7">
        <w:rPr>
          <w:rFonts w:eastAsia="Times New Roman"/>
          <w:bCs/>
          <w:sz w:val="28"/>
          <w:szCs w:val="28"/>
          <w:lang w:eastAsia="ru-RU"/>
        </w:rPr>
        <w:t>о</w:t>
      </w:r>
      <w:r w:rsidRPr="0053390C">
        <w:rPr>
          <w:rFonts w:eastAsia="Times New Roman"/>
          <w:bCs/>
          <w:sz w:val="28"/>
          <w:szCs w:val="28"/>
          <w:lang w:eastAsia="ru-RU"/>
        </w:rPr>
        <w:t>сь.</w:t>
      </w:r>
      <w:r w:rsidR="00A26AF7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Так считает 30,2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(563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муниципальных районов и городских округов. На </w:t>
      </w:r>
      <w:r w:rsidR="00CA31B0">
        <w:rPr>
          <w:rFonts w:eastAsia="Times New Roman"/>
          <w:bCs/>
          <w:sz w:val="28"/>
          <w:szCs w:val="28"/>
          <w:lang w:eastAsia="ru-RU"/>
        </w:rPr>
        <w:t>непозитивные изменения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указали всего 52,3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(976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A26AF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26AF7">
        <w:rPr>
          <w:rFonts w:eastAsia="Times New Roman"/>
          <w:bCs/>
          <w:sz w:val="28"/>
          <w:szCs w:val="28"/>
          <w:lang w:eastAsia="ru-RU"/>
        </w:rPr>
        <w:lastRenderedPageBreak/>
        <w:t>респондентов</w:t>
      </w:r>
      <w:r w:rsidRPr="0053390C">
        <w:rPr>
          <w:rFonts w:eastAsia="Times New Roman"/>
          <w:bCs/>
          <w:sz w:val="28"/>
          <w:szCs w:val="28"/>
          <w:lang w:eastAsia="ru-RU"/>
        </w:rPr>
        <w:t>. Затруднились с ответом 33,3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(621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на рынке архитектурно-строительного проектирования увеличилось,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так считают 25,6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6D0392">
        <w:rPr>
          <w:rFonts w:eastAsia="Times New Roman"/>
          <w:bCs/>
          <w:sz w:val="28"/>
          <w:szCs w:val="28"/>
          <w:lang w:eastAsia="ru-RU"/>
        </w:rPr>
        <w:t>) жителей муниципальных районов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и городских округов 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участников опросов. Около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27,2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Негативную оценку по снижению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13,2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Не имеют определенного мнения по данному вопросу 29,0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18,8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(350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опрошенных на рынке архитектурно- строительного проектирования не произошло изменений в критерии «уровень цен»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 Положительную динамику в сторону увеличения отметили 43,9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(819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10,4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27,0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«качество» на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снижение 14,6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(272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Увеличение оценили 27,4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не</w:t>
      </w:r>
      <w:r w:rsidR="006D0392">
        <w:rPr>
          <w:rFonts w:eastAsia="Times New Roman"/>
          <w:bCs/>
          <w:sz w:val="28"/>
          <w:szCs w:val="28"/>
          <w:lang w:eastAsia="ru-RU"/>
        </w:rPr>
        <w:t> </w:t>
      </w:r>
      <w:r w:rsidRPr="0053390C">
        <w:rPr>
          <w:rFonts w:eastAsia="Times New Roman"/>
          <w:bCs/>
          <w:sz w:val="28"/>
          <w:szCs w:val="28"/>
          <w:lang w:eastAsia="ru-RU"/>
        </w:rPr>
        <w:t>изменилось отметили 28,7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только 29,4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20. Рынок теплоснабжения (производство тепловой энергии</w:t>
      </w:r>
      <w:r w:rsidR="006D0392">
        <w:rPr>
          <w:rFonts w:eastAsia="Times New Roman"/>
          <w:b/>
          <w:bCs/>
          <w:sz w:val="28"/>
          <w:szCs w:val="28"/>
          <w:lang w:eastAsia="ru-RU"/>
        </w:rPr>
        <w:t>)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Как и в предыдущем году, подавляющее большинство респондентов </w:t>
      </w:r>
      <w:r w:rsidR="006D0392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42,4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53390C">
        <w:rPr>
          <w:rFonts w:eastAsia="Times New Roman"/>
          <w:bCs/>
          <w:sz w:val="28"/>
          <w:szCs w:val="28"/>
          <w:lang w:eastAsia="ru-RU"/>
        </w:rPr>
        <w:t>792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считало рынок теплоснабжения (производство тепловой энергии) достаточно (избыточно) развитым. </w:t>
      </w:r>
      <w:r w:rsidR="00DB47AE">
        <w:rPr>
          <w:rFonts w:eastAsia="Times New Roman"/>
          <w:bCs/>
          <w:sz w:val="28"/>
          <w:szCs w:val="28"/>
          <w:lang w:eastAsia="ru-RU"/>
        </w:rPr>
        <w:t>Недостаточным количество организаций отметили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13,9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а их полное отсутствие – 17,4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(324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только 26,3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респондентов, качество услуг является удовлетворительным (скорее удовлетворительным) – 50,8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(947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Республики Дагестан.</w:t>
      </w:r>
      <w:r w:rsidR="006D0392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На </w:t>
      </w:r>
      <w:r w:rsidR="00CA31B0">
        <w:rPr>
          <w:rFonts w:eastAsia="Times New Roman"/>
          <w:bCs/>
          <w:sz w:val="28"/>
          <w:szCs w:val="28"/>
          <w:lang w:eastAsia="ru-RU"/>
        </w:rPr>
        <w:t>непозитивные изменения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указали всего 35,4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(661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с ответом 14,2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теплоснабжения (производство тепловой энергии) показал, что устраивает сложившаяся ценовая политика и является удовлетворительной (скорее удовлетворительной) по мнению 47,0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(876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 и городских округах Республики Дагестан. Негативные оценки по данному критерию поставили 41,2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(769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11,8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(221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Часть респондентов выразила мнение, что качество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повысилось, так считают 27,7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</w:t>
      </w:r>
      <w:r w:rsidR="006D0392">
        <w:rPr>
          <w:rFonts w:eastAsia="Times New Roman"/>
          <w:bCs/>
          <w:sz w:val="28"/>
          <w:szCs w:val="28"/>
          <w:lang w:eastAsia="ru-RU"/>
        </w:rPr>
        <w:t>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и городских округов 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– </w:t>
      </w:r>
      <w:r w:rsidRPr="0053390C">
        <w:rPr>
          <w:rFonts w:eastAsia="Times New Roman"/>
          <w:bCs/>
          <w:sz w:val="28"/>
          <w:szCs w:val="28"/>
          <w:lang w:eastAsia="ru-RU"/>
        </w:rPr>
        <w:t>участников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опросов. Около 28,8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Негативную оценку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14,0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жителей, </w:t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соответственно. Не имеют определенного мнения по данному вопросу 29,5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(551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19,1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(356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на рынке теплоснабжения (производство тепловой энергии) не произошло изменений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в критерии «уровень цен»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 Положительную динамику в сторону увеличения отметили 44,5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(831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10,2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26,2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21. Рынок выполнения работ по благоустройству городской среды.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Большинство респондентов </w:t>
      </w:r>
      <w:r w:rsidR="006D0392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32,0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6D0392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598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считало рынок выполнения работ по благоустройству городской среды достаточно развитым, избыточным 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9,4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(176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). </w:t>
      </w:r>
      <w:r w:rsidR="00DB47AE">
        <w:rPr>
          <w:rFonts w:eastAsia="Times New Roman"/>
          <w:bCs/>
          <w:sz w:val="28"/>
          <w:szCs w:val="28"/>
          <w:lang w:eastAsia="ru-RU"/>
        </w:rPr>
        <w:t>Недостаточным количество организаций отметили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18,8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(350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а на полное их отсутствие – 15,5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(290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только 24,2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(452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ответили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респондентов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 (</w:t>
      </w:r>
      <w:r w:rsidR="006D0392" w:rsidRPr="0053390C">
        <w:rPr>
          <w:rFonts w:eastAsia="Times New Roman"/>
          <w:bCs/>
          <w:sz w:val="28"/>
          <w:szCs w:val="28"/>
          <w:lang w:eastAsia="ru-RU"/>
        </w:rPr>
        <w:t>50,8 </w:t>
      </w:r>
      <w:r w:rsidR="006D0392">
        <w:rPr>
          <w:rFonts w:eastAsia="Times New Roman"/>
          <w:bCs/>
          <w:sz w:val="28"/>
          <w:szCs w:val="28"/>
          <w:lang w:eastAsia="ru-RU"/>
        </w:rPr>
        <w:t>процента,</w:t>
      </w:r>
      <w:r w:rsidR="006D0392" w:rsidRPr="0053390C">
        <w:rPr>
          <w:rFonts w:eastAsia="Times New Roman"/>
          <w:bCs/>
          <w:sz w:val="28"/>
          <w:szCs w:val="28"/>
          <w:lang w:eastAsia="ru-RU"/>
        </w:rPr>
        <w:t xml:space="preserve"> 948 чел.)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качество услуг удовлетворительное (скорее удовлетворительное). На </w:t>
      </w:r>
      <w:r w:rsidR="00CA31B0">
        <w:rPr>
          <w:rFonts w:eastAsia="Times New Roman"/>
          <w:bCs/>
          <w:sz w:val="28"/>
          <w:szCs w:val="28"/>
          <w:lang w:eastAsia="ru-RU"/>
        </w:rPr>
        <w:t>непозитивные изменения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указали всего 35,9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(670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13,3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выполнения работ по благоустройству городской среды показал,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что устраивает сложившаяся ценовая политика 47,9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(893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 и городских округах Республики Дагестан. Негативные оценки по данному критерию поставили 40,6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(757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11,6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(216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выбрали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27,1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- участников опросов. Около 27,8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полагают, что ситуация практически не изменилась. Негативную оценку 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12,6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(236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Не имеют определенного мнения по данному вопросу 27,1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19,3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(360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на рынке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по благоустройству городской среды не произошло изменений в критерии «уровень цен»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 Положительную динамику в сторону увеличения отметили 44,6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(833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9,9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26,2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критерию качества на рынке по благоустройству городской среды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снижение – 13,9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Увеличение оценили 29,0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не изменилось отметили 29,6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(552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27,4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 xml:space="preserve">22. Рынок выполнения работ по содержанию и текущему ремонту общего </w:t>
      </w:r>
      <w:r w:rsidRPr="0053390C">
        <w:rPr>
          <w:rFonts w:eastAsia="Times New Roman"/>
          <w:b/>
          <w:bCs/>
          <w:sz w:val="28"/>
          <w:szCs w:val="28"/>
          <w:lang w:eastAsia="ru-RU"/>
        </w:rPr>
        <w:lastRenderedPageBreak/>
        <w:t>имущества собственников п</w:t>
      </w:r>
      <w:r w:rsidR="006D0392">
        <w:rPr>
          <w:rFonts w:eastAsia="Times New Roman"/>
          <w:b/>
          <w:bCs/>
          <w:sz w:val="28"/>
          <w:szCs w:val="28"/>
          <w:lang w:eastAsia="ru-RU"/>
        </w:rPr>
        <w:t>омещений в многоквартирном доме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опроса показал, что 50,0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(934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отметили </w:t>
      </w:r>
      <w:r w:rsidR="006D0392" w:rsidRPr="0053390C">
        <w:rPr>
          <w:rFonts w:eastAsia="Times New Roman"/>
          <w:bCs/>
          <w:sz w:val="28"/>
          <w:szCs w:val="28"/>
          <w:lang w:eastAsia="ru-RU"/>
        </w:rPr>
        <w:t>удовлетворительным (скорее удовлетворительным)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качество выполнения работ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="006D0392" w:rsidRPr="0053390C">
        <w:rPr>
          <w:rFonts w:eastAsia="Times New Roman"/>
          <w:bCs/>
          <w:sz w:val="28"/>
          <w:szCs w:val="28"/>
          <w:lang w:eastAsia="ru-RU"/>
        </w:rPr>
        <w:t xml:space="preserve">на региональном рынке 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по содержанию и текущему ремонту общего имущества собственников помещений в многоквартирном доме, </w:t>
      </w:r>
      <w:r w:rsidR="006D0392" w:rsidRPr="0053390C">
        <w:rPr>
          <w:rFonts w:eastAsia="Times New Roman"/>
          <w:bCs/>
          <w:sz w:val="28"/>
          <w:szCs w:val="28"/>
          <w:lang w:eastAsia="ru-RU"/>
        </w:rPr>
        <w:t>36,0 </w:t>
      </w:r>
      <w:r w:rsidR="006D0392">
        <w:rPr>
          <w:rFonts w:eastAsia="Times New Roman"/>
          <w:bCs/>
          <w:sz w:val="28"/>
          <w:szCs w:val="28"/>
          <w:lang w:eastAsia="ru-RU"/>
        </w:rPr>
        <w:t>процента</w:t>
      </w:r>
      <w:r w:rsidR="006D0392" w:rsidRPr="0053390C">
        <w:rPr>
          <w:rFonts w:eastAsia="Times New Roman"/>
          <w:bCs/>
          <w:sz w:val="28"/>
          <w:szCs w:val="28"/>
          <w:lang w:eastAsia="ru-RU"/>
        </w:rPr>
        <w:t xml:space="preserve"> (672 чел.)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 -</w:t>
      </w:r>
      <w:r w:rsidRPr="0053390C">
        <w:rPr>
          <w:rFonts w:eastAsia="Times New Roman"/>
          <w:bCs/>
          <w:sz w:val="28"/>
          <w:szCs w:val="28"/>
          <w:lang w:eastAsia="ru-RU"/>
        </w:rPr>
        <w:t>неудовлетворительным (скорее неудовлетворительным)</w:t>
      </w:r>
      <w:r w:rsidR="006D0392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D0392">
        <w:rPr>
          <w:rFonts w:eastAsia="Times New Roman"/>
          <w:bCs/>
          <w:sz w:val="28"/>
          <w:szCs w:val="28"/>
          <w:lang w:eastAsia="ru-RU"/>
        </w:rPr>
        <w:t>з</w:t>
      </w:r>
      <w:r w:rsidRPr="0053390C">
        <w:rPr>
          <w:rFonts w:eastAsia="Times New Roman"/>
          <w:bCs/>
          <w:sz w:val="28"/>
          <w:szCs w:val="28"/>
          <w:lang w:eastAsia="ru-RU"/>
        </w:rPr>
        <w:t>атруднились ответить 12,8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6D0392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У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ровень цен на рынке </w:t>
      </w:r>
      <w:r w:rsidRPr="0053390C">
        <w:rPr>
          <w:rFonts w:eastAsia="Times New Roman"/>
          <w:bCs/>
          <w:sz w:val="28"/>
          <w:szCs w:val="28"/>
          <w:lang w:eastAsia="ru-RU"/>
        </w:rPr>
        <w:t>46,7 </w:t>
      </w:r>
      <w:r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(871 чел.)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респондент</w:t>
      </w:r>
      <w:r>
        <w:rPr>
          <w:rFonts w:eastAsia="Times New Roman"/>
          <w:bCs/>
          <w:sz w:val="28"/>
          <w:szCs w:val="28"/>
          <w:lang w:eastAsia="ru-RU"/>
        </w:rPr>
        <w:t>ов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отметили удовлетворительным (скорее удовлетворительным)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53390C">
        <w:rPr>
          <w:rFonts w:eastAsia="Times New Roman"/>
          <w:bCs/>
          <w:sz w:val="28"/>
          <w:szCs w:val="28"/>
          <w:lang w:eastAsia="ru-RU"/>
        </w:rPr>
        <w:t>40,8 </w:t>
      </w:r>
      <w:r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(762 чел.)</w:t>
      </w:r>
      <w:r w:rsidRPr="006D0392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респондент</w:t>
      </w:r>
      <w:r>
        <w:rPr>
          <w:rFonts w:eastAsia="Times New Roman"/>
          <w:bCs/>
          <w:sz w:val="28"/>
          <w:szCs w:val="28"/>
          <w:lang w:eastAsia="ru-RU"/>
        </w:rPr>
        <w:t>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- н</w:t>
      </w:r>
      <w:r w:rsidR="00B87890">
        <w:rPr>
          <w:rFonts w:eastAsia="Times New Roman"/>
          <w:bCs/>
          <w:sz w:val="28"/>
          <w:szCs w:val="28"/>
          <w:lang w:eastAsia="ru-RU"/>
        </w:rPr>
        <w:t>е</w:t>
      </w:r>
      <w:r>
        <w:rPr>
          <w:rFonts w:eastAsia="Times New Roman"/>
          <w:bCs/>
          <w:sz w:val="28"/>
          <w:szCs w:val="28"/>
          <w:lang w:eastAsia="ru-RU"/>
        </w:rPr>
        <w:t> </w:t>
      </w:r>
      <w:r w:rsidR="00B87890">
        <w:rPr>
          <w:rFonts w:eastAsia="Times New Roman"/>
          <w:bCs/>
          <w:sz w:val="28"/>
          <w:szCs w:val="28"/>
          <w:lang w:eastAsia="ru-RU"/>
        </w:rPr>
        <w:t>удовлетворительным (скорее не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удовлетворены), 12,5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(233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Pr="006D0392">
        <w:rPr>
          <w:rFonts w:eastAsia="Times New Roman"/>
          <w:bCs/>
          <w:sz w:val="28"/>
          <w:szCs w:val="28"/>
          <w:lang w:eastAsia="ru-RU"/>
        </w:rPr>
        <w:t xml:space="preserve">респондентов 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услуг 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является </w:t>
      </w:r>
      <w:r w:rsidRPr="0053390C">
        <w:rPr>
          <w:rFonts w:eastAsia="Times New Roman"/>
          <w:bCs/>
          <w:sz w:val="28"/>
          <w:szCs w:val="28"/>
          <w:lang w:eastAsia="ru-RU"/>
        </w:rPr>
        <w:t>достаточным (избыточным), так считают 41,9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(781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</w:t>
      </w:r>
      <w:r w:rsidR="006D0392">
        <w:rPr>
          <w:rFonts w:eastAsia="Times New Roman"/>
          <w:bCs/>
          <w:sz w:val="28"/>
          <w:szCs w:val="28"/>
          <w:lang w:eastAsia="ru-RU"/>
        </w:rPr>
        <w:t>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и городских округов 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участников опросов. Около 16,3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(304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полагают, что нет совсем этой услуги. 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Недостаточным количество </w:t>
      </w:r>
      <w:r w:rsidRPr="0053390C">
        <w:rPr>
          <w:rFonts w:eastAsia="Times New Roman"/>
          <w:bCs/>
          <w:sz w:val="28"/>
          <w:szCs w:val="28"/>
          <w:lang w:eastAsia="ru-RU"/>
        </w:rPr>
        <w:t>отметили 16,5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(308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Не имеют определенного мнения по данному вопросу 25,3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25,4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- участников опросов. Около 26,9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Негативную оценку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Не имеют определенного мнения по данному вопросу 28,5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34,9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(351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на рынке выполнения работ по содержанию и текущему ремонту общего имущества собственников помещений в многоквартирном доме не произошло изменений в уровне цен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 Положительную динамику в сторону увеличения отметили 44,6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(832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10,3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26,3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«качество» на данном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снижение 13,7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(256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чел.</w:t>
      </w:r>
      <w:r w:rsidRPr="0053390C">
        <w:rPr>
          <w:rFonts w:eastAsia="Times New Roman"/>
          <w:bCs/>
          <w:sz w:val="28"/>
          <w:szCs w:val="28"/>
          <w:lang w:eastAsia="ru-RU"/>
        </w:rPr>
        <w:t>). Увеличение оценили 29,2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изменилось отметили 28,6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28,5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>23. Рынок кадастр</w:t>
      </w:r>
      <w:r w:rsidR="006D0392">
        <w:rPr>
          <w:rFonts w:eastAsia="Times New Roman"/>
          <w:b/>
          <w:bCs/>
          <w:sz w:val="28"/>
          <w:szCs w:val="28"/>
          <w:lang w:eastAsia="ru-RU"/>
        </w:rPr>
        <w:t>овых и землеустроительных работ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Как и в предыдущем году, подавляющее большинство респондентов </w:t>
      </w:r>
      <w:r w:rsidR="006D0392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6D0392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818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считает рынок кадастровых и землеустроительных работ достаточно (избыточно) развитым. 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Недостаточным количество </w:t>
      </w:r>
      <w:r w:rsidRPr="0053390C">
        <w:rPr>
          <w:rFonts w:eastAsia="Times New Roman"/>
          <w:bCs/>
          <w:sz w:val="28"/>
          <w:szCs w:val="28"/>
          <w:lang w:eastAsia="ru-RU"/>
        </w:rPr>
        <w:t>организаций отметили 16,6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(310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а их полное отсутствие от</w:t>
      </w:r>
      <w:r w:rsidR="006D0392">
        <w:rPr>
          <w:rFonts w:eastAsia="Times New Roman"/>
          <w:bCs/>
          <w:sz w:val="28"/>
          <w:szCs w:val="28"/>
          <w:lang w:eastAsia="ru-RU"/>
        </w:rPr>
        <w:t>м</w:t>
      </w:r>
      <w:r w:rsidRPr="0053390C">
        <w:rPr>
          <w:rFonts w:eastAsia="Times New Roman"/>
          <w:bCs/>
          <w:sz w:val="28"/>
          <w:szCs w:val="28"/>
          <w:lang w:eastAsia="ru-RU"/>
        </w:rPr>
        <w:t>етили 14,0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только 25,6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респондентов, качество услуг на рынке кадастровых и землеустроительных работ удовлетворительное (скорее удовлетворительное), так счита</w:t>
      </w:r>
      <w:r w:rsidR="006D0392">
        <w:rPr>
          <w:rFonts w:eastAsia="Times New Roman"/>
          <w:bCs/>
          <w:sz w:val="28"/>
          <w:szCs w:val="28"/>
          <w:lang w:eastAsia="ru-RU"/>
        </w:rPr>
        <w:t>ю</w:t>
      </w:r>
      <w:r w:rsidRPr="0053390C">
        <w:rPr>
          <w:rFonts w:eastAsia="Times New Roman"/>
          <w:bCs/>
          <w:sz w:val="28"/>
          <w:szCs w:val="28"/>
          <w:lang w:eastAsia="ru-RU"/>
        </w:rPr>
        <w:t>т 51,1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(954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муниципальных районов и городских округов Республики Дагестан. Неудовлетворительным (скорее </w:t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неудовлетворительным) отметили всего 35,0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(654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с ответом 13,8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кадастровых и землеустроительных работ показал, что устраивает сложившаяся ценовая политика и является удовлетворительной (скорее удовлетворительной) 47,2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(880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в муниципальных районах и городских округах Республики Дагестан. Негативные оценки по данному критерию поставили 40,0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(747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12,8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(239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25,9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- участников опросов. Около 27,7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Негативную оценку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13,1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жителей, соответственно. Не имеют определенного мнения по данному вопросу 28,3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(528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19,0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(355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на рынке кадастровых и землеустроительных работ не произошло изменений в критерии «уровень цен»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 Положительную динамику в сторону увеличения отметили 44,3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(827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10,3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26,3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</w:t>
      </w:r>
      <w:r w:rsidR="006D0392">
        <w:rPr>
          <w:rFonts w:eastAsia="Times New Roman"/>
          <w:bCs/>
          <w:sz w:val="28"/>
          <w:szCs w:val="28"/>
          <w:lang w:eastAsia="ru-RU"/>
        </w:rPr>
        <w:t>«</w:t>
      </w:r>
      <w:r w:rsidRPr="0053390C">
        <w:rPr>
          <w:rFonts w:eastAsia="Times New Roman"/>
          <w:bCs/>
          <w:sz w:val="28"/>
          <w:szCs w:val="28"/>
          <w:lang w:eastAsia="ru-RU"/>
        </w:rPr>
        <w:t>качеств</w:t>
      </w:r>
      <w:r w:rsidR="006D0392">
        <w:rPr>
          <w:rFonts w:eastAsia="Times New Roman"/>
          <w:bCs/>
          <w:sz w:val="28"/>
          <w:szCs w:val="28"/>
          <w:lang w:eastAsia="ru-RU"/>
        </w:rPr>
        <w:t>о»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на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снижение 14,6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(272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Увеличение оценили 28,5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6D0392">
        <w:rPr>
          <w:rFonts w:eastAsia="Times New Roman"/>
          <w:bCs/>
          <w:sz w:val="28"/>
          <w:szCs w:val="28"/>
          <w:lang w:eastAsia="ru-RU"/>
        </w:rPr>
        <w:t>), не </w:t>
      </w:r>
      <w:r w:rsidRPr="0053390C">
        <w:rPr>
          <w:rFonts w:eastAsia="Times New Roman"/>
          <w:bCs/>
          <w:sz w:val="28"/>
          <w:szCs w:val="28"/>
          <w:lang w:eastAsia="ru-RU"/>
        </w:rPr>
        <w:t>изменилось отметили 28,7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только 28,7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</w:t>
      </w:r>
      <w:r w:rsidR="006D0392">
        <w:rPr>
          <w:rFonts w:eastAsia="Times New Roman"/>
          <w:bCs/>
          <w:sz w:val="28"/>
          <w:szCs w:val="28"/>
          <w:lang w:eastAsia="ru-RU"/>
        </w:rPr>
        <w:t> 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 xml:space="preserve">24. Рынок добычи общераспространенных полезных ископаемых на </w:t>
      </w:r>
      <w:r w:rsidR="006D0392">
        <w:rPr>
          <w:rFonts w:eastAsia="Times New Roman"/>
          <w:b/>
          <w:bCs/>
          <w:sz w:val="28"/>
          <w:szCs w:val="28"/>
          <w:lang w:eastAsia="ru-RU"/>
        </w:rPr>
        <w:t>участках недр местного значения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Час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>т</w:t>
      </w:r>
      <w:r w:rsidRPr="0053390C">
        <w:rPr>
          <w:rFonts w:eastAsia="Times New Roman"/>
          <w:bCs/>
          <w:sz w:val="28"/>
          <w:szCs w:val="28"/>
          <w:lang w:eastAsia="ru-RU"/>
        </w:rPr>
        <w:t>ь респондентов 39,2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(731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считает рынок добычи общераспространённых полезных ископаемых на участках недр местного значения достаточно (избыточно) развитым. </w:t>
      </w:r>
      <w:r w:rsidR="00DB47AE">
        <w:rPr>
          <w:rFonts w:eastAsia="Times New Roman"/>
          <w:bCs/>
          <w:sz w:val="28"/>
          <w:szCs w:val="28"/>
          <w:lang w:eastAsia="ru-RU"/>
        </w:rPr>
        <w:t>Недостаточным количество организаций отметили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12,1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(225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а их полное отсутствие – 20,1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(376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только 28,6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респондентов, качество услуг на рынке добычи общераспространённых полезных ископаемых на участках недр местного значения удовлетворительное (скорее удовлетворительное) – 47,8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(892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муниципальных районов и городских округов Республики Дагестан. Неудовлетворительным (скорее неудовлетворительным) </w:t>
      </w:r>
      <w:r w:rsidR="006D0392">
        <w:rPr>
          <w:rFonts w:eastAsia="Times New Roman"/>
          <w:bCs/>
          <w:sz w:val="28"/>
          <w:szCs w:val="28"/>
          <w:lang w:eastAsia="ru-RU"/>
        </w:rPr>
        <w:t>отметили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всего 37,2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(695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13,5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B87890">
        <w:rPr>
          <w:rFonts w:eastAsia="Times New Roman"/>
          <w:bCs/>
          <w:sz w:val="28"/>
          <w:szCs w:val="28"/>
          <w:lang w:eastAsia="ru-RU"/>
        </w:rPr>
        <w:t xml:space="preserve"> (</w:t>
      </w:r>
      <w:r w:rsidRPr="0053390C">
        <w:rPr>
          <w:rFonts w:eastAsia="Times New Roman"/>
          <w:bCs/>
          <w:sz w:val="28"/>
          <w:szCs w:val="28"/>
          <w:lang w:eastAsia="ru-RU"/>
        </w:rPr>
        <w:t>279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добычи общераспространённых полезных ископаемых на участках недр местного значения показал, что устраивает сложившаяся ценовая политика и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ее считают удовлетворительной (скорее удовлетворительной) 45,0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(839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 и городских округах Республики Дагестан. Негативные оценки по данному критерию поставили 41,5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(774 граждан). Около 13,6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выбрали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3390C">
        <w:rPr>
          <w:rFonts w:eastAsia="Times New Roman"/>
          <w:b/>
          <w:bCs/>
          <w:sz w:val="28"/>
          <w:szCs w:val="28"/>
          <w:lang w:eastAsia="ru-RU"/>
        </w:rPr>
        <w:t xml:space="preserve">25. Рынок дорожной деятельности </w:t>
      </w:r>
      <w:r w:rsidR="006D0392">
        <w:rPr>
          <w:rFonts w:eastAsia="Times New Roman"/>
          <w:b/>
          <w:bCs/>
          <w:sz w:val="28"/>
          <w:szCs w:val="28"/>
          <w:lang w:eastAsia="ru-RU"/>
        </w:rPr>
        <w:t>(за исключением проектирования)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Большинство респондентов </w:t>
      </w:r>
      <w:r w:rsidR="006D0392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40,7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6D0392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758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считает рынок дорожной деятельности (за исключением проектирования) избыточно (достаточно) развитым. </w:t>
      </w:r>
      <w:r w:rsidR="006D0392">
        <w:rPr>
          <w:rFonts w:eastAsia="Times New Roman"/>
          <w:bCs/>
          <w:sz w:val="28"/>
          <w:szCs w:val="28"/>
          <w:lang w:eastAsia="ru-RU"/>
        </w:rPr>
        <w:t>Недостаточным количество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организаций отметили 17,0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(318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респондентов, а их полное отсутствие </w:t>
      </w:r>
      <w:r w:rsidR="006D0392">
        <w:rPr>
          <w:rFonts w:eastAsia="Times New Roman"/>
          <w:bCs/>
          <w:sz w:val="28"/>
          <w:szCs w:val="28"/>
          <w:lang w:eastAsia="ru-RU"/>
        </w:rPr>
        <w:t>-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15,6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(291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26,7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респондентов, качество услуг повысилось. Так</w:t>
      </w:r>
      <w:r w:rsidR="006D0392">
        <w:rPr>
          <w:rFonts w:eastAsia="Times New Roman"/>
          <w:bCs/>
          <w:sz w:val="28"/>
          <w:szCs w:val="28"/>
          <w:lang w:eastAsia="ru-RU"/>
        </w:rPr>
        <w:t> </w:t>
      </w:r>
      <w:r w:rsidRPr="0053390C">
        <w:rPr>
          <w:rFonts w:eastAsia="Times New Roman"/>
          <w:bCs/>
          <w:sz w:val="28"/>
          <w:szCs w:val="28"/>
          <w:lang w:eastAsia="ru-RU"/>
        </w:rPr>
        <w:t>считают 51,7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(965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муниципальных районов и городских округов Республики Дагестан. На </w:t>
      </w:r>
      <w:r w:rsidR="00CA31B0">
        <w:rPr>
          <w:rFonts w:eastAsia="Times New Roman"/>
          <w:bCs/>
          <w:sz w:val="28"/>
          <w:szCs w:val="28"/>
          <w:lang w:eastAsia="ru-RU"/>
        </w:rPr>
        <w:t>непозитивные изменения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указали всего 14,1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33,9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(632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дорожной деятельности (за исключением проектирования) показал, что устраивает сложившаяся ценовая политика 46,4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(865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 и городских округах Республики Дагестан. Негативные оценки по данному критерию поставили 40,9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(764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12,7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(237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25,4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 -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участников опросов. Около 27,0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полагают, что ситуация практически не изменилась. Негативную оценку 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13,2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жителей, соответственно. Не имеют определенного мнения по данному вопросу 29,1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18,7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(349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на рынке дорожной деятельности (за исключением проектирования) не произошло изменений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в критерии «уровень цен»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 Положительную динамику в сторону увеличения отметили 43,7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(816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9,9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6D0392">
        <w:rPr>
          <w:rFonts w:eastAsia="Times New Roman"/>
          <w:bCs/>
          <w:sz w:val="28"/>
          <w:szCs w:val="28"/>
          <w:lang w:eastAsia="ru-RU"/>
        </w:rPr>
        <w:t xml:space="preserve"> опрошенных</w:t>
      </w:r>
      <w:r w:rsidRPr="0053390C">
        <w:rPr>
          <w:rFonts w:eastAsia="Times New Roman"/>
          <w:bCs/>
          <w:sz w:val="28"/>
          <w:szCs w:val="28"/>
          <w:lang w:eastAsia="ru-RU"/>
        </w:rPr>
        <w:t>. Затруднились ответить 27,7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</w:t>
      </w:r>
      <w:r w:rsidR="006D0392">
        <w:rPr>
          <w:rFonts w:eastAsia="Times New Roman"/>
          <w:bCs/>
          <w:sz w:val="28"/>
          <w:szCs w:val="28"/>
          <w:lang w:eastAsia="ru-RU"/>
        </w:rPr>
        <w:t>«</w:t>
      </w:r>
      <w:r w:rsidRPr="0053390C">
        <w:rPr>
          <w:rFonts w:eastAsia="Times New Roman"/>
          <w:bCs/>
          <w:sz w:val="28"/>
          <w:szCs w:val="28"/>
          <w:lang w:eastAsia="ru-RU"/>
        </w:rPr>
        <w:t>качество</w:t>
      </w:r>
      <w:r w:rsidR="006D0392">
        <w:rPr>
          <w:rFonts w:eastAsia="Times New Roman"/>
          <w:bCs/>
          <w:sz w:val="28"/>
          <w:szCs w:val="28"/>
          <w:lang w:eastAsia="ru-RU"/>
        </w:rPr>
        <w:t>»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на рынке дорожной деятельности (за исключением проектирования)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снижение 13,2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респондентов</w:t>
      </w:r>
      <w:r w:rsidRPr="0053390C">
        <w:rPr>
          <w:rFonts w:eastAsia="Times New Roman"/>
          <w:bCs/>
          <w:sz w:val="28"/>
          <w:szCs w:val="28"/>
          <w:lang w:eastAsia="ru-RU"/>
        </w:rPr>
        <w:t>. Увеличение оценили 24,4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не изменилось отметили 27,0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>т</w:t>
      </w:r>
      <w:r w:rsidRPr="0053390C">
        <w:rPr>
          <w:rFonts w:eastAsia="Times New Roman"/>
          <w:bCs/>
          <w:sz w:val="28"/>
          <w:szCs w:val="28"/>
          <w:lang w:eastAsia="ru-RU"/>
        </w:rPr>
        <w:t>олько 29,1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CA31B0" w:rsidRDefault="00F76865" w:rsidP="00612658">
      <w:pPr>
        <w:pStyle w:val="Bodytext61"/>
        <w:keepNext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CA31B0">
        <w:rPr>
          <w:rFonts w:eastAsia="Times New Roman"/>
          <w:b/>
          <w:bCs/>
          <w:sz w:val="28"/>
          <w:szCs w:val="28"/>
          <w:lang w:eastAsia="ru-RU"/>
        </w:rPr>
        <w:lastRenderedPageBreak/>
        <w:t>26. Рынок пост</w:t>
      </w:r>
      <w:r w:rsidR="00DB47AE">
        <w:rPr>
          <w:rFonts w:eastAsia="Times New Roman"/>
          <w:b/>
          <w:bCs/>
          <w:sz w:val="28"/>
          <w:szCs w:val="28"/>
          <w:lang w:eastAsia="ru-RU"/>
        </w:rPr>
        <w:t>авки сжиженного газа в баллонах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Как и в предыдущем году, подавляющее большинство респондентов </w:t>
      </w:r>
      <w:r w:rsidR="00DB47AE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43,7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DB47AE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816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</w:t>
      </w:r>
      <w:r w:rsidR="00DB47AE">
        <w:rPr>
          <w:rFonts w:eastAsia="Times New Roman"/>
          <w:bCs/>
          <w:sz w:val="28"/>
          <w:szCs w:val="28"/>
          <w:lang w:eastAsia="ru-RU"/>
        </w:rPr>
        <w:t>ю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т рынок поставки сжиженного газа в баллонах достаточно (избыточно) развитым. </w:t>
      </w:r>
      <w:r w:rsidR="00DB47AE">
        <w:rPr>
          <w:rFonts w:eastAsia="Times New Roman"/>
          <w:bCs/>
          <w:sz w:val="28"/>
          <w:szCs w:val="28"/>
          <w:lang w:eastAsia="ru-RU"/>
        </w:rPr>
        <w:t>Недостаточным количество организаций отметили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15,2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(285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а их полное отсутствие – 15,0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(279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26,0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респондентов, качество услуг на рынке поставки сжиженного газа в баллонах удовлетворительное (скорее удовлетворительное),</w:t>
      </w:r>
      <w:r w:rsidR="00526A13">
        <w:rPr>
          <w:rFonts w:eastAsia="Times New Roman"/>
          <w:bCs/>
          <w:sz w:val="28"/>
          <w:szCs w:val="28"/>
          <w:lang w:eastAsia="ru-RU"/>
        </w:rPr>
        <w:br/>
        <w:t>т</w:t>
      </w:r>
      <w:r w:rsidRPr="0053390C">
        <w:rPr>
          <w:rFonts w:eastAsia="Times New Roman"/>
          <w:bCs/>
          <w:sz w:val="28"/>
          <w:szCs w:val="28"/>
          <w:lang w:eastAsia="ru-RU"/>
        </w:rPr>
        <w:t>ак считает 50,5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(943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муниципальных районов и городских округов Республики Дагестан. </w:t>
      </w:r>
      <w:r w:rsidR="00DB47AE">
        <w:rPr>
          <w:rFonts w:eastAsia="Times New Roman"/>
          <w:bCs/>
          <w:sz w:val="28"/>
          <w:szCs w:val="28"/>
          <w:lang w:eastAsia="ru-RU"/>
        </w:rPr>
        <w:t>Неудовлетворительно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(скорее неудовлетворительн</w:t>
      </w:r>
      <w:r w:rsidR="00DB47AE">
        <w:rPr>
          <w:rFonts w:eastAsia="Times New Roman"/>
          <w:bCs/>
          <w:sz w:val="28"/>
          <w:szCs w:val="28"/>
          <w:lang w:eastAsia="ru-RU"/>
        </w:rPr>
        <w:t>о</w:t>
      </w:r>
      <w:r w:rsidRPr="0053390C">
        <w:rPr>
          <w:rFonts w:eastAsia="Times New Roman"/>
          <w:bCs/>
          <w:sz w:val="28"/>
          <w:szCs w:val="28"/>
          <w:lang w:eastAsia="ru-RU"/>
        </w:rPr>
        <w:t>) - указали всего 35,4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(662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14,0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поставки сжиженного газа в баллонах показал, что устраивает сложившаяся ценовая политика и ее считают удовлетворительной (скорее удовлетворительной) 48,7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(908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в муниципальных районах и городских округах Республики Дагестан. Негативные оценки по данному критерию поставили 38,7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(723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12,6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(235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выбрали из предложенных вариант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25,8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- участников опросов. Около 27,6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Негативную оценку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12,8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(238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жителей, соответственно. Не имеют определенного мнения по данному вопросу 28,7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19,5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(364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на рынке поставки сжиженного газа в баллонах не произошло изменений в критерии «уровень цен»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 Положительную динамику в сторону увеличения отметили 43,2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(807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10,6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26,6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критерию «качество» на рынке поставки сжиженного газа в баллонах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снижение 12,8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(238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Увеличение оценили 25,8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не изменилось отметили 27,6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CA31B0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CA31B0">
        <w:rPr>
          <w:rFonts w:eastAsia="Times New Roman"/>
          <w:b/>
          <w:bCs/>
          <w:sz w:val="28"/>
          <w:szCs w:val="28"/>
          <w:lang w:eastAsia="ru-RU"/>
        </w:rPr>
        <w:t>27. Рынок розничной продажи нефтепродуктов.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Как и в предыдущем году, подавляющее большинство респондентов </w:t>
      </w:r>
      <w:r w:rsidR="00AB5312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47,4,0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AB5312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885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</w:t>
      </w:r>
      <w:r w:rsidR="00AB5312">
        <w:rPr>
          <w:rFonts w:eastAsia="Times New Roman"/>
          <w:bCs/>
          <w:sz w:val="28"/>
          <w:szCs w:val="28"/>
          <w:lang w:eastAsia="ru-RU"/>
        </w:rPr>
        <w:t>ю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т рынок нефтепродуктов достаточно (избыточно) развитым. </w:t>
      </w:r>
      <w:r w:rsidR="00DB47AE">
        <w:rPr>
          <w:rFonts w:eastAsia="Times New Roman"/>
          <w:bCs/>
          <w:sz w:val="28"/>
          <w:szCs w:val="28"/>
          <w:lang w:eastAsia="ru-RU"/>
        </w:rPr>
        <w:t>Недостаточным количество организаций отметили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12,6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(235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а их полное отсутствие ответили 15,2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(283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24,8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(463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 xml:space="preserve">По мнению большинства респондентов, качество услуг на рынке нефтепродуктов </w:t>
      </w:r>
      <w:r w:rsidR="00AB5312">
        <w:rPr>
          <w:rFonts w:eastAsia="Times New Roman"/>
          <w:bCs/>
          <w:sz w:val="28"/>
          <w:szCs w:val="28"/>
          <w:lang w:eastAsia="ru-RU"/>
        </w:rPr>
        <w:t>удовлетворительное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(скорее удовлетворительн</w:t>
      </w:r>
      <w:r w:rsidR="00AB5312">
        <w:rPr>
          <w:rFonts w:eastAsia="Times New Roman"/>
          <w:bCs/>
          <w:sz w:val="28"/>
          <w:szCs w:val="28"/>
          <w:lang w:eastAsia="ru-RU"/>
        </w:rPr>
        <w:t>ое</w:t>
      </w:r>
      <w:r w:rsidRPr="0053390C">
        <w:rPr>
          <w:rFonts w:eastAsia="Times New Roman"/>
          <w:bCs/>
          <w:sz w:val="28"/>
          <w:szCs w:val="28"/>
          <w:lang w:eastAsia="ru-RU"/>
        </w:rPr>
        <w:t>), так считает 53,0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(989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Республики Дагестан. Неудовлетворительно (скорее неудовлетворительно) указали всего 33,1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(617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14,0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нефтепродуктов показал, что устраивает сложившаяся ценовая политика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 ее считают удовлетворительной (скорее удовлетворительной) 48,4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(903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</w:t>
      </w:r>
      <w:r w:rsidR="00CA31B0">
        <w:rPr>
          <w:rFonts w:eastAsia="Times New Roman"/>
          <w:bCs/>
          <w:sz w:val="28"/>
          <w:szCs w:val="28"/>
          <w:lang w:eastAsia="ru-RU"/>
        </w:rPr>
        <w:t>ах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и городских округах Республики Дагестан. Негативные оценки по данному критерию поставили 39,8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(743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11,8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(220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выбрали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Часть респондентов выразила мнение, что количество на рынке нефтепродуктов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24,8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(462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AB5312">
        <w:rPr>
          <w:rFonts w:eastAsia="Times New Roman"/>
          <w:bCs/>
          <w:sz w:val="28"/>
          <w:szCs w:val="28"/>
          <w:lang w:eastAsia="ru-RU"/>
        </w:rPr>
        <w:t>жителей муниципальных районов и городских округов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участников опросов. Около 27,5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полагают, что ситуация практически не изменилась. Негативную оценку 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13,0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Не имеют определенного мнения по данному вопросу 29,5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(551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19,2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(359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опрошенных </w:t>
      </w:r>
      <w:r w:rsidR="00AB5312" w:rsidRPr="0053390C">
        <w:rPr>
          <w:rFonts w:eastAsia="Times New Roman"/>
          <w:bCs/>
          <w:sz w:val="28"/>
          <w:szCs w:val="28"/>
          <w:lang w:eastAsia="ru-RU"/>
        </w:rPr>
        <w:t xml:space="preserve">за последние </w:t>
      </w:r>
      <w:r w:rsidR="00AB5312">
        <w:rPr>
          <w:rFonts w:eastAsia="Times New Roman"/>
          <w:bCs/>
          <w:sz w:val="28"/>
          <w:szCs w:val="28"/>
          <w:lang w:eastAsia="ru-RU"/>
        </w:rPr>
        <w:t>3 года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на рынке нефтепродуктов не произошло изменений </w:t>
      </w:r>
      <w:r w:rsidR="00AB5312">
        <w:rPr>
          <w:rFonts w:eastAsia="Times New Roman"/>
          <w:bCs/>
          <w:sz w:val="28"/>
          <w:szCs w:val="28"/>
          <w:lang w:eastAsia="ru-RU"/>
        </w:rPr>
        <w:t>по критерию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«уровень цен». Положительную динамику в сторону увеличения отметили 44,4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(828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10,3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26,1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</w:t>
      </w:r>
      <w:r w:rsidR="00AB5312">
        <w:rPr>
          <w:rFonts w:eastAsia="Times New Roman"/>
          <w:bCs/>
          <w:sz w:val="28"/>
          <w:szCs w:val="28"/>
          <w:lang w:eastAsia="ru-RU"/>
        </w:rPr>
        <w:t>«</w:t>
      </w:r>
      <w:r w:rsidRPr="0053390C">
        <w:rPr>
          <w:rFonts w:eastAsia="Times New Roman"/>
          <w:bCs/>
          <w:sz w:val="28"/>
          <w:szCs w:val="28"/>
          <w:lang w:eastAsia="ru-RU"/>
        </w:rPr>
        <w:t>качестве</w:t>
      </w:r>
      <w:r w:rsidR="00AB5312">
        <w:rPr>
          <w:rFonts w:eastAsia="Times New Roman"/>
          <w:bCs/>
          <w:sz w:val="28"/>
          <w:szCs w:val="28"/>
          <w:lang w:eastAsia="ru-RU"/>
        </w:rPr>
        <w:t>»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на рынке нефтепродуктов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снижение 13,5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AB5312">
        <w:rPr>
          <w:rFonts w:eastAsia="Times New Roman"/>
          <w:bCs/>
          <w:sz w:val="28"/>
          <w:szCs w:val="28"/>
          <w:lang w:eastAsia="ru-RU"/>
        </w:rPr>
        <w:t xml:space="preserve"> респондентов</w:t>
      </w:r>
      <w:r w:rsidRPr="0053390C">
        <w:rPr>
          <w:rFonts w:eastAsia="Times New Roman"/>
          <w:bCs/>
          <w:sz w:val="28"/>
          <w:szCs w:val="28"/>
          <w:lang w:eastAsia="ru-RU"/>
        </w:rPr>
        <w:t>. Увеличение оценили 27,7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не изменилось отметили 28,7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30,1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(562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CA31B0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CA31B0">
        <w:rPr>
          <w:rFonts w:eastAsia="Times New Roman"/>
          <w:b/>
          <w:bCs/>
          <w:sz w:val="28"/>
          <w:szCs w:val="28"/>
          <w:lang w:eastAsia="ru-RU"/>
        </w:rPr>
        <w:t>28. Рынок оказания услуг по перевозке пассажиров автомобильным транспортом по муниципальным маршрутам регулярных перевозок.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Подавляющее большинство респондентов </w:t>
      </w:r>
      <w:r w:rsidR="00AB5312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42,6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AB5312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794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считало, что рынок оказания услуг перевозок пассажиров автомобильным транспортом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по муниципальным маршрутам регулярных перевозок достаточно развитый, избыточно (много) развитым оценили 10,2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 Наличи</w:t>
      </w:r>
      <w:r w:rsidR="00AB5312">
        <w:rPr>
          <w:rFonts w:eastAsia="Times New Roman"/>
          <w:bCs/>
          <w:sz w:val="28"/>
          <w:szCs w:val="28"/>
          <w:lang w:eastAsia="ru-RU"/>
        </w:rPr>
        <w:t>е малого количества организаций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отметили 16,4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(305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а их полное отсутствие - 9,8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21,1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(393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респондентов, качество рынка оказания услуг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по перевозке пассажиров автомобильным транспортом по муниципальным маршрутам регулярных перевозок удовлетворительн</w:t>
      </w:r>
      <w:r w:rsidR="00AB5312">
        <w:rPr>
          <w:rFonts w:eastAsia="Times New Roman"/>
          <w:bCs/>
          <w:sz w:val="28"/>
          <w:szCs w:val="28"/>
          <w:lang w:eastAsia="ru-RU"/>
        </w:rPr>
        <w:t>ое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(скорее удовлетворительн</w:t>
      </w:r>
      <w:r w:rsidR="00AB5312">
        <w:rPr>
          <w:rFonts w:eastAsia="Times New Roman"/>
          <w:bCs/>
          <w:sz w:val="28"/>
          <w:szCs w:val="28"/>
          <w:lang w:eastAsia="ru-RU"/>
        </w:rPr>
        <w:t>ое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AB5312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54,8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(1023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). Неудовлетворены (скорее неудовлетворены) всего </w:t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33,2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(619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Затруднились с ответом 12,0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(224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оказания услуг по перевозке пассажиров автомобильным транспортом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по муниципальным маршрутам регулярных перевозок показал, что устраивает сложившаяся ценовая политика 52,4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(978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 и городских округах Республики Дагестан. Негативные оценки по данному критерию поставили 37,7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(704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9,9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26,6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- участников опросов. Около 28,8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полагают, что ситуация практически не изменилась. Негативную оценку 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13,1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Не имеют определенного мнения по данному вопросу 26,4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10,3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на рынке оказания услуг по перевозке пассажиров автомобильным транспортом по муниципальным маршрутам регулярных перевозок отслеживается снижение уровня цен, положительную динамику в сторону увеличения отметили 47,5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(886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потребителей, не изменилось </w:t>
      </w:r>
      <w:r w:rsidR="00AB5312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отметили 19,1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(357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23,0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(430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«качество» на данном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снижение 14,6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(273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AB5312">
        <w:rPr>
          <w:rFonts w:eastAsia="Times New Roman"/>
          <w:bCs/>
          <w:sz w:val="28"/>
          <w:szCs w:val="28"/>
          <w:lang w:eastAsia="ru-RU"/>
        </w:rPr>
        <w:t xml:space="preserve"> респондентов</w:t>
      </w:r>
      <w:r w:rsidRPr="0053390C">
        <w:rPr>
          <w:rFonts w:eastAsia="Times New Roman"/>
          <w:bCs/>
          <w:sz w:val="28"/>
          <w:szCs w:val="28"/>
          <w:lang w:eastAsia="ru-RU"/>
        </w:rPr>
        <w:t>. Увеличение оценили 30,0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(561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не изменилось </w:t>
      </w:r>
      <w:r w:rsidR="00AB5312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отметили 29,2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26,2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CA31B0" w:rsidRDefault="00F76865" w:rsidP="00612658">
      <w:pPr>
        <w:pStyle w:val="Bodytext61"/>
        <w:keepNext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CA31B0">
        <w:rPr>
          <w:rFonts w:eastAsia="Times New Roman"/>
          <w:b/>
          <w:bCs/>
          <w:sz w:val="28"/>
          <w:szCs w:val="28"/>
          <w:lang w:eastAsia="ru-RU"/>
        </w:rPr>
        <w:t>29. Рынок оказания услуг по перевозке пассажиров автомобильным транспортом по межмуниципальным маршрутам регулярных перевозок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Подавляющее большинство респондентов </w:t>
      </w:r>
      <w:r w:rsidR="00AB5312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42,2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AB5312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788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</w:t>
      </w:r>
      <w:r w:rsidR="00AB5312">
        <w:rPr>
          <w:rFonts w:eastAsia="Times New Roman"/>
          <w:bCs/>
          <w:sz w:val="28"/>
          <w:szCs w:val="28"/>
          <w:lang w:eastAsia="ru-RU"/>
        </w:rPr>
        <w:t>ю</w:t>
      </w:r>
      <w:r w:rsidRPr="0053390C">
        <w:rPr>
          <w:rFonts w:eastAsia="Times New Roman"/>
          <w:bCs/>
          <w:sz w:val="28"/>
          <w:szCs w:val="28"/>
          <w:lang w:eastAsia="ru-RU"/>
        </w:rPr>
        <w:t>т, что рынок оказания услуг перевозок пассажиров автомобильным транспортом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по межмуниципальным маршрутам регулярных перевозок достаточно развит, избыточно (много) развитым оценили 10,2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 Наличие малого количества организаций отметили 17,3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(323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а их полное отсутствие отметили 9,7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20,6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респондентов, качество оказания услуг перевозок пассажиров автомобильным транспортом по межмуниципальным маршрутам регулярных перевозок удовлетворительное (скорее удовлетворительное) 55,8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(1041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Неудовлетворены (скорее неудовлетворены) всего 32,0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(597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12,2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(228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оказания услуг перевозок пассажиров автомобильным транспортом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по межмуниципальным маршрутам регулярных перевозок показал, что устраивает сложившаяся ценовая политика 52,7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(983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</w:t>
      </w:r>
      <w:r w:rsidR="00CA31B0">
        <w:rPr>
          <w:rFonts w:eastAsia="Times New Roman"/>
          <w:bCs/>
          <w:sz w:val="28"/>
          <w:szCs w:val="28"/>
          <w:lang w:eastAsia="ru-RU"/>
        </w:rPr>
        <w:t>ах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и городских округах Республики Дагестан. Негативные оценки по данному критерию поставили 37,0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(690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10,3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 выбрали из предложенных вариантов «затрудняюсь ответить».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27,5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AB5312">
        <w:rPr>
          <w:rFonts w:eastAsia="Times New Roman"/>
          <w:bCs/>
          <w:sz w:val="28"/>
          <w:szCs w:val="28"/>
          <w:lang w:eastAsia="ru-RU"/>
        </w:rPr>
        <w:t>жителей муниципальных районов и городских округов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B5312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участников опросов. Около 28,3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(528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полагают, что ситуация практически не изменилась. Негативную оценку 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13,1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Не имеют определенного мнения по данному вопросу 25,9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18,5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(346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уровень цен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не изменилс</w:t>
      </w:r>
      <w:r w:rsidR="00AB5312">
        <w:rPr>
          <w:rFonts w:eastAsia="Times New Roman"/>
          <w:bCs/>
          <w:sz w:val="28"/>
          <w:szCs w:val="28"/>
          <w:lang w:eastAsia="ru-RU"/>
        </w:rPr>
        <w:t>я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на рынке оказания услуг перевозок пассажиров автомобильным транспортом по межмуниципальным маршрутам регулярных перевозок. Положительную динамику в сторону увеличения отметили 48,0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(894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10,3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23,2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(433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«качество» на данном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снижение 140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AB5312">
        <w:rPr>
          <w:rFonts w:eastAsia="Times New Roman"/>
          <w:bCs/>
          <w:sz w:val="28"/>
          <w:szCs w:val="28"/>
          <w:lang w:eastAsia="ru-RU"/>
        </w:rPr>
        <w:t xml:space="preserve"> респондентов</w:t>
      </w:r>
      <w:r w:rsidRPr="0053390C">
        <w:rPr>
          <w:rFonts w:eastAsia="Times New Roman"/>
          <w:bCs/>
          <w:sz w:val="28"/>
          <w:szCs w:val="28"/>
          <w:lang w:eastAsia="ru-RU"/>
        </w:rPr>
        <w:t>. Увеличение оценили 18,5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не изменилось 31,8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(594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25,2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B87890" w:rsidRDefault="00F76865" w:rsidP="00612658">
      <w:pPr>
        <w:pStyle w:val="Bodytext61"/>
        <w:keepNext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B87890">
        <w:rPr>
          <w:rFonts w:eastAsia="Times New Roman"/>
          <w:b/>
          <w:bCs/>
          <w:sz w:val="28"/>
          <w:szCs w:val="28"/>
          <w:lang w:eastAsia="ru-RU"/>
        </w:rPr>
        <w:t>30. Рынок оказания услуг по перевозке пассажиров и багажа легковым такси на территори</w:t>
      </w:r>
      <w:r w:rsidR="00AB5312">
        <w:rPr>
          <w:rFonts w:eastAsia="Times New Roman"/>
          <w:b/>
          <w:bCs/>
          <w:sz w:val="28"/>
          <w:szCs w:val="28"/>
          <w:lang w:eastAsia="ru-RU"/>
        </w:rPr>
        <w:t>и субъекта Российской Федерации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Подавляющее большинство респондентов </w:t>
      </w:r>
      <w:r w:rsidR="00AB5312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42,2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AB5312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788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</w:t>
      </w:r>
      <w:r w:rsidR="00AB5312">
        <w:rPr>
          <w:rFonts w:eastAsia="Times New Roman"/>
          <w:bCs/>
          <w:sz w:val="28"/>
          <w:szCs w:val="28"/>
          <w:lang w:eastAsia="ru-RU"/>
        </w:rPr>
        <w:t>ю</w:t>
      </w:r>
      <w:r w:rsidRPr="0053390C">
        <w:rPr>
          <w:rFonts w:eastAsia="Times New Roman"/>
          <w:bCs/>
          <w:sz w:val="28"/>
          <w:szCs w:val="28"/>
          <w:lang w:eastAsia="ru-RU"/>
        </w:rPr>
        <w:t>т, что рынок услуг по перевозке пассажиров и багажа легковым такси на территории Республики Дагестан достаточно развит, избыточно (много) развитым оценили 10,1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  <w:r w:rsidR="00AB5312">
        <w:rPr>
          <w:rFonts w:eastAsia="Times New Roman"/>
          <w:bCs/>
          <w:sz w:val="28"/>
          <w:szCs w:val="28"/>
          <w:lang w:eastAsia="ru-RU"/>
        </w:rPr>
        <w:t>Недостаточным количество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организаций отметили 16,2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(303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респондентов, а их полное отсутствие </w:t>
      </w:r>
      <w:r w:rsidR="00AB5312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10,1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21,3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(398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результатам анализа опроса, качество услуг по перевозке пассажиров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 багажа легковым такси на территории Республики Дагестан считают удовлетворительным (скорее удовлетворительным) 56,6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(1057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Неудовлетворены (скорее неудовлетворены) всего 31,0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(557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12,2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(229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услуг по перевозке пассажиров и багажа легковым такси на территории Республики Дагестан показал, что устраивает сложившаяся ценовая политика 52,3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(981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</w:t>
      </w:r>
      <w:r w:rsidR="00B87890">
        <w:rPr>
          <w:rFonts w:eastAsia="Times New Roman"/>
          <w:bCs/>
          <w:sz w:val="28"/>
          <w:szCs w:val="28"/>
          <w:lang w:eastAsia="ru-RU"/>
        </w:rPr>
        <w:t>пондентов в муниципальных районах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 городских округах Республики Дагестан. Негативные оценки по данному критерию поставили 36,7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(684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 10,8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(201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 выбрали из предложенных вариантов «затрудняюсь </w:t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29,5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(551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на рынке услуг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по перевозке пассажиров и багажа легковым такси на территории Республики Дагестан считают, что не произошло изменений в качестве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 Такая тенденция сохраняется уже на протяжении трех лет. Положительную динамику в сторону увеличения отметили 30,5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(570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Затруднились ответить 26,0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«уровень цен» на рынке услуг по перевозке пассажиров и багажа легковым такси на территории Республики Дагестан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B1452C">
        <w:rPr>
          <w:rFonts w:eastAsia="Times New Roman"/>
          <w:bCs/>
          <w:sz w:val="28"/>
          <w:szCs w:val="28"/>
          <w:lang w:eastAsia="ru-RU"/>
        </w:rPr>
        <w:t>–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отметили</w:t>
      </w:r>
      <w:r w:rsidR="00B1452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увеличение 47,0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(878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B1452C">
        <w:rPr>
          <w:rFonts w:eastAsia="Times New Roman"/>
          <w:bCs/>
          <w:sz w:val="28"/>
          <w:szCs w:val="28"/>
          <w:lang w:eastAsia="ru-RU"/>
        </w:rPr>
        <w:t xml:space="preserve"> респондентов,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23,6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(434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27,9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(521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участников опросов. Около 27,9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(521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Негативную оценку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13,2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Не имеют определенного мнения по данному вопросу 25,7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B87890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B87890">
        <w:rPr>
          <w:rFonts w:eastAsia="Times New Roman"/>
          <w:b/>
          <w:bCs/>
          <w:sz w:val="28"/>
          <w:szCs w:val="28"/>
          <w:lang w:eastAsia="ru-RU"/>
        </w:rPr>
        <w:t>31. Рынок оказания услуг по р</w:t>
      </w:r>
      <w:r w:rsidR="00B1452C">
        <w:rPr>
          <w:rFonts w:eastAsia="Times New Roman"/>
          <w:b/>
          <w:bCs/>
          <w:sz w:val="28"/>
          <w:szCs w:val="28"/>
          <w:lang w:eastAsia="ru-RU"/>
        </w:rPr>
        <w:t>емонту автотранспортных средств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Подавляющее большинство респондентов </w:t>
      </w:r>
      <w:r w:rsidR="00B1452C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42,6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B1452C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795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считало, что рынок оказания услуг по ремонту автотранспортных средств достаточно развит, избыточно (много) развитым оценили 10,1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(189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 Наличие малого количества организаций отметили 16,5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(308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респондентов, а их полное отсутствие </w:t>
      </w:r>
      <w:r w:rsidR="00376C90">
        <w:rPr>
          <w:rFonts w:eastAsia="Times New Roman"/>
          <w:bCs/>
          <w:sz w:val="28"/>
          <w:szCs w:val="28"/>
          <w:lang w:eastAsia="ru-RU"/>
        </w:rPr>
        <w:t>-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10,6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20,2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(377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Качество оказания услуг по ремонту автотранспортных средств считают удовлетворительным (скорее удовлетворительным) 55,7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(1040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376C90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376C90">
        <w:rPr>
          <w:rFonts w:eastAsia="Times New Roman"/>
          <w:bCs/>
          <w:sz w:val="28"/>
          <w:szCs w:val="28"/>
          <w:lang w:eastAsia="ru-RU"/>
        </w:rPr>
        <w:t>н</w:t>
      </w:r>
      <w:r w:rsidR="00B87890" w:rsidRPr="0053390C">
        <w:rPr>
          <w:rFonts w:eastAsia="Times New Roman"/>
          <w:bCs/>
          <w:sz w:val="28"/>
          <w:szCs w:val="28"/>
          <w:lang w:eastAsia="ru-RU"/>
        </w:rPr>
        <w:t>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376C90">
        <w:rPr>
          <w:rFonts w:eastAsia="Times New Roman"/>
          <w:bCs/>
          <w:sz w:val="28"/>
          <w:szCs w:val="28"/>
          <w:lang w:eastAsia="ru-RU"/>
        </w:rPr>
        <w:t>-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всего 20,0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(374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B87890" w:rsidRPr="0053390C">
        <w:rPr>
          <w:rFonts w:eastAsia="Times New Roman"/>
          <w:bCs/>
          <w:sz w:val="28"/>
          <w:szCs w:val="28"/>
          <w:lang w:eastAsia="ru-RU"/>
        </w:rPr>
        <w:t>респондентов,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оказания услуг по ремонту автотранспортных средств показал, что устраивает сложившаяся ценовая политика 46,4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(868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опрошенных респондентов в муниципальных районах и городских округах Республики Дагестан.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27,2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AB5312">
        <w:rPr>
          <w:rFonts w:eastAsia="Times New Roman"/>
          <w:bCs/>
          <w:sz w:val="28"/>
          <w:szCs w:val="28"/>
          <w:lang w:eastAsia="ru-RU"/>
        </w:rPr>
        <w:t>жителей муниципальных районов и городских округов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участников опросов. Около 27,5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Негативную оценку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14,1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</w:t>
      </w:r>
      <w:r w:rsidR="00376C90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376C90">
        <w:rPr>
          <w:rFonts w:eastAsia="Times New Roman"/>
          <w:bCs/>
          <w:sz w:val="28"/>
          <w:szCs w:val="28"/>
          <w:lang w:eastAsia="ru-RU"/>
        </w:rPr>
        <w:t>н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е имеют определенного мнения </w:t>
      </w:r>
      <w:r w:rsidR="00376C90">
        <w:rPr>
          <w:rFonts w:eastAsia="Times New Roman"/>
          <w:bCs/>
          <w:sz w:val="28"/>
          <w:szCs w:val="28"/>
          <w:lang w:eastAsia="ru-RU"/>
        </w:rPr>
        <w:t>-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26,1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47,5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(886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 </w:t>
      </w:r>
      <w:r w:rsidR="00376C90">
        <w:rPr>
          <w:rFonts w:eastAsia="Times New Roman"/>
          <w:bCs/>
          <w:sz w:val="28"/>
          <w:szCs w:val="28"/>
          <w:lang w:eastAsia="ru-RU"/>
        </w:rPr>
        <w:t>отмечается увеличение по критерию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«уровень цен»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«качество» на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376C90" w:rsidRPr="0053390C">
        <w:rPr>
          <w:rFonts w:eastAsia="Times New Roman"/>
          <w:bCs/>
          <w:sz w:val="28"/>
          <w:szCs w:val="28"/>
          <w:lang w:eastAsia="ru-RU"/>
        </w:rPr>
        <w:t>30,6 </w:t>
      </w:r>
      <w:r w:rsidR="00376C90">
        <w:rPr>
          <w:rFonts w:eastAsia="Times New Roman"/>
          <w:bCs/>
          <w:sz w:val="28"/>
          <w:szCs w:val="28"/>
          <w:lang w:eastAsia="ru-RU"/>
        </w:rPr>
        <w:t>процента</w:t>
      </w:r>
      <w:r w:rsidR="00376C90" w:rsidRPr="0053390C">
        <w:rPr>
          <w:rFonts w:eastAsia="Times New Roman"/>
          <w:bCs/>
          <w:sz w:val="28"/>
          <w:szCs w:val="28"/>
          <w:lang w:eastAsia="ru-RU"/>
        </w:rPr>
        <w:t xml:space="preserve"> (571 чел.)</w:t>
      </w:r>
      <w:r w:rsidR="00376C90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отметили увеличение, </w:t>
      </w:r>
      <w:r w:rsidR="00376C90" w:rsidRPr="0053390C">
        <w:rPr>
          <w:rFonts w:eastAsia="Times New Roman"/>
          <w:bCs/>
          <w:sz w:val="28"/>
          <w:szCs w:val="28"/>
          <w:lang w:eastAsia="ru-RU"/>
        </w:rPr>
        <w:t>29,2 </w:t>
      </w:r>
      <w:r w:rsidR="00376C90">
        <w:rPr>
          <w:rFonts w:eastAsia="Times New Roman"/>
          <w:bCs/>
          <w:sz w:val="28"/>
          <w:szCs w:val="28"/>
          <w:lang w:eastAsia="ru-RU"/>
        </w:rPr>
        <w:t>процента</w:t>
      </w:r>
      <w:r w:rsidR="00376C90" w:rsidRPr="0053390C">
        <w:rPr>
          <w:rFonts w:eastAsia="Times New Roman"/>
          <w:bCs/>
          <w:sz w:val="28"/>
          <w:szCs w:val="28"/>
          <w:lang w:eastAsia="ru-RU"/>
        </w:rPr>
        <w:t xml:space="preserve"> (549 чел.)</w:t>
      </w:r>
      <w:r w:rsidR="00376C90">
        <w:rPr>
          <w:rFonts w:eastAsia="Times New Roman"/>
          <w:bCs/>
          <w:sz w:val="28"/>
          <w:szCs w:val="28"/>
          <w:lang w:eastAsia="ru-RU"/>
        </w:rPr>
        <w:t xml:space="preserve"> - 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не изменилось,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26,0</w:t>
      </w:r>
      <w:r w:rsidR="00376C90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B87890" w:rsidRDefault="00376C9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32. Рынок легкой промышленности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Как и в предыдущем году, подавляющее большинство респондентов 35,6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(664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</w:t>
      </w:r>
      <w:r w:rsidR="00376C90">
        <w:rPr>
          <w:rFonts w:eastAsia="Times New Roman"/>
          <w:bCs/>
          <w:sz w:val="28"/>
          <w:szCs w:val="28"/>
          <w:lang w:eastAsia="ru-RU"/>
        </w:rPr>
        <w:t>ю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т, что рынок легкой промышленности достаточно развит. </w:t>
      </w:r>
      <w:r w:rsidR="00DB47AE">
        <w:rPr>
          <w:rFonts w:eastAsia="Times New Roman"/>
          <w:bCs/>
          <w:sz w:val="28"/>
          <w:szCs w:val="28"/>
          <w:lang w:eastAsia="ru-RU"/>
        </w:rPr>
        <w:t>Недостаточным количество организаций отметили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14,6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376C90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Pr="0053390C">
        <w:rPr>
          <w:rFonts w:eastAsia="Times New Roman"/>
          <w:bCs/>
          <w:sz w:val="28"/>
          <w:szCs w:val="28"/>
          <w:lang w:eastAsia="ru-RU"/>
        </w:rPr>
        <w:t>25,1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(469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Качество услуг на рынке легкой промышленности отметили удовлетворительным (скорее удовлетворительным) 50,4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(940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Республики Дагестан, неудовлетворительн</w:t>
      </w:r>
      <w:r w:rsidR="00376C90">
        <w:rPr>
          <w:rFonts w:eastAsia="Times New Roman"/>
          <w:bCs/>
          <w:sz w:val="28"/>
          <w:szCs w:val="28"/>
          <w:lang w:eastAsia="ru-RU"/>
        </w:rPr>
        <w:t xml:space="preserve">ым 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(скорее </w:t>
      </w:r>
      <w:r w:rsidR="00376C90">
        <w:rPr>
          <w:rFonts w:eastAsia="Times New Roman"/>
          <w:bCs/>
          <w:sz w:val="28"/>
          <w:szCs w:val="28"/>
          <w:lang w:eastAsia="ru-RU"/>
        </w:rPr>
        <w:t>н</w:t>
      </w:r>
      <w:r w:rsidR="00DB47AE">
        <w:rPr>
          <w:rFonts w:eastAsia="Times New Roman"/>
          <w:bCs/>
          <w:sz w:val="28"/>
          <w:szCs w:val="28"/>
          <w:lang w:eastAsia="ru-RU"/>
        </w:rPr>
        <w:t>еудовлетворительн</w:t>
      </w:r>
      <w:r w:rsidR="00376C90">
        <w:rPr>
          <w:rFonts w:eastAsia="Times New Roman"/>
          <w:bCs/>
          <w:sz w:val="28"/>
          <w:szCs w:val="28"/>
          <w:lang w:eastAsia="ru-RU"/>
        </w:rPr>
        <w:t>ым)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- всего 36,1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(674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с ответом 13,5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легкой промышленности показал, что устраивает сложившаяся ценовая политика и ее считают удовлетворительной (скорее удовлетворительной) 48,2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(900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и городских округах Республики Дагестан. Негативные оценки по данному критерию поставили 39,9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(745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граждан. Около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11,8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(221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25,3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AB5312">
        <w:rPr>
          <w:rFonts w:eastAsia="Times New Roman"/>
          <w:bCs/>
          <w:sz w:val="28"/>
          <w:szCs w:val="28"/>
          <w:lang w:eastAsia="ru-RU"/>
        </w:rPr>
        <w:t>жителей муниципальных районов и городских округов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83DBF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участников опросов. Около 27,0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полагают, что ситуация практически не изменилась. Негативную оценку 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13,3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Не имеют определенного мнения по данному вопросу 28,8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Согласно мнению опрошенных на рынке легкой промышленности в критерии «уровень цен»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положительную динамику в сторону увеличения отметили 44,7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(834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потребителей. Затруднились ответить 26,1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«качество» на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увеличение 28,8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A83DBF">
        <w:rPr>
          <w:rFonts w:eastAsia="Times New Roman"/>
          <w:bCs/>
          <w:sz w:val="28"/>
          <w:szCs w:val="28"/>
          <w:lang w:eastAsia="ru-RU"/>
        </w:rPr>
        <w:t xml:space="preserve"> респондентов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, не изменилось </w:t>
      </w:r>
      <w:r w:rsidR="00A83DBF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отметили 28,5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29,1</w:t>
      </w:r>
      <w:r w:rsidR="00A83DBF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B87890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B87890">
        <w:rPr>
          <w:rFonts w:eastAsia="Times New Roman"/>
          <w:b/>
          <w:bCs/>
          <w:sz w:val="28"/>
          <w:szCs w:val="28"/>
          <w:lang w:eastAsia="ru-RU"/>
        </w:rPr>
        <w:t>33. Рынок обработки древесины и производства изделий из дерева.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Подавляющее большинство респондентов </w:t>
      </w:r>
      <w:r w:rsidR="00A83DBF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32,8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A83DBF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612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</w:t>
      </w:r>
      <w:r w:rsidR="00A83DBF">
        <w:rPr>
          <w:rFonts w:eastAsia="Times New Roman"/>
          <w:bCs/>
          <w:sz w:val="28"/>
          <w:szCs w:val="28"/>
          <w:lang w:eastAsia="ru-RU"/>
        </w:rPr>
        <w:t>ю</w:t>
      </w:r>
      <w:r w:rsidRPr="0053390C">
        <w:rPr>
          <w:rFonts w:eastAsia="Times New Roman"/>
          <w:bCs/>
          <w:sz w:val="28"/>
          <w:szCs w:val="28"/>
          <w:lang w:eastAsia="ru-RU"/>
        </w:rPr>
        <w:t>т, что рынок обработки древесины и производство изделий из дерева достаточно развит, избыточно (много) развитым оценили 9,3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(173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респондентов. Наличи</w:t>
      </w:r>
      <w:r w:rsidR="00A83DBF">
        <w:rPr>
          <w:rFonts w:eastAsia="Times New Roman"/>
          <w:bCs/>
          <w:sz w:val="28"/>
          <w:szCs w:val="28"/>
          <w:lang w:eastAsia="ru-RU"/>
        </w:rPr>
        <w:t>е малого количества организаций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отметили 16,2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(303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респондентов, а их полное отсутствие - 15,8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(195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25,9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обработки древесины и производства изделий из дерева показал, что устраивает сложившаяся ценовая политика 48,0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(895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опрошенных </w:t>
      </w: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>респондентов в муниципальных районах и городских округах Республики Дагестан. Негативные оценки по данному критерию поставили 39,3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(733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граждан.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 мнению большинства респондентов, качество услуг обработки древесины и производств</w:t>
      </w:r>
      <w:r w:rsidR="00A83DBF">
        <w:rPr>
          <w:rFonts w:eastAsia="Times New Roman"/>
          <w:bCs/>
          <w:sz w:val="28"/>
          <w:szCs w:val="28"/>
          <w:lang w:eastAsia="ru-RU"/>
        </w:rPr>
        <w:t>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изделий из дерева считают удовлетвор</w:t>
      </w:r>
      <w:r w:rsidR="00A83DBF">
        <w:rPr>
          <w:rFonts w:eastAsia="Times New Roman"/>
          <w:bCs/>
          <w:sz w:val="28"/>
          <w:szCs w:val="28"/>
          <w:lang w:eastAsia="ru-RU"/>
        </w:rPr>
        <w:t xml:space="preserve">ительным </w:t>
      </w:r>
      <w:r w:rsidRPr="0053390C">
        <w:rPr>
          <w:rFonts w:eastAsia="Times New Roman"/>
          <w:bCs/>
          <w:sz w:val="28"/>
          <w:szCs w:val="28"/>
          <w:lang w:eastAsia="ru-RU"/>
        </w:rPr>
        <w:t>(скорее удовлетвор</w:t>
      </w:r>
      <w:r w:rsidR="00A83DBF">
        <w:rPr>
          <w:rFonts w:eastAsia="Times New Roman"/>
          <w:bCs/>
          <w:sz w:val="28"/>
          <w:szCs w:val="28"/>
          <w:lang w:eastAsia="ru-RU"/>
        </w:rPr>
        <w:t>ительным</w:t>
      </w:r>
      <w:r w:rsidRPr="0053390C">
        <w:rPr>
          <w:rFonts w:eastAsia="Times New Roman"/>
          <w:bCs/>
          <w:sz w:val="28"/>
          <w:szCs w:val="28"/>
          <w:lang w:eastAsia="ru-RU"/>
        </w:rPr>
        <w:t>) 50,1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(939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A83DBF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83DBF">
        <w:rPr>
          <w:rFonts w:eastAsia="Times New Roman"/>
          <w:bCs/>
          <w:sz w:val="28"/>
          <w:szCs w:val="28"/>
          <w:lang w:eastAsia="ru-RU"/>
        </w:rPr>
        <w:t>с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корее </w:t>
      </w:r>
      <w:r w:rsidR="00A83DBF">
        <w:rPr>
          <w:rFonts w:eastAsia="Times New Roman"/>
          <w:bCs/>
          <w:sz w:val="28"/>
          <w:szCs w:val="28"/>
          <w:lang w:eastAsia="ru-RU"/>
        </w:rPr>
        <w:t xml:space="preserve">неудовлетворительным </w:t>
      </w:r>
      <w:r w:rsidRPr="0053390C">
        <w:rPr>
          <w:rFonts w:eastAsia="Times New Roman"/>
          <w:bCs/>
          <w:sz w:val="28"/>
          <w:szCs w:val="28"/>
          <w:lang w:eastAsia="ru-RU"/>
        </w:rPr>
        <w:t>20,7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(387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A83DBF">
        <w:rPr>
          <w:rFonts w:eastAsia="Times New Roman"/>
          <w:bCs/>
          <w:sz w:val="28"/>
          <w:szCs w:val="28"/>
          <w:lang w:eastAsia="ru-RU"/>
        </w:rPr>
        <w:t>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25,4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(471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участников опросов. Около 27,8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(520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полагают, что ситуация практически не изменилась. Негативную оценку по снижению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12,3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(230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жителей. Не имеют определенного мнения по данному вопросу 29,4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43,1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(805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опрошенных на рынке обработки древесины и производств</w:t>
      </w:r>
      <w:r w:rsidR="00A83DBF">
        <w:rPr>
          <w:rFonts w:eastAsia="Times New Roman"/>
          <w:bCs/>
          <w:sz w:val="28"/>
          <w:szCs w:val="28"/>
          <w:lang w:eastAsia="ru-RU"/>
        </w:rPr>
        <w:t xml:space="preserve">а изделий из дерева по критерию </w:t>
      </w:r>
      <w:r w:rsidRPr="0053390C">
        <w:rPr>
          <w:rFonts w:eastAsia="Times New Roman"/>
          <w:bCs/>
          <w:sz w:val="28"/>
          <w:szCs w:val="28"/>
          <w:lang w:eastAsia="ru-RU"/>
        </w:rPr>
        <w:t>«уровень цен» отметили положительную динамику в сторону увеличения</w:t>
      </w:r>
      <w:r w:rsidR="00A83DBF">
        <w:rPr>
          <w:rFonts w:eastAsia="Times New Roman"/>
          <w:bCs/>
          <w:sz w:val="28"/>
          <w:szCs w:val="28"/>
          <w:lang w:eastAsia="ru-RU"/>
        </w:rPr>
        <w:t>, з</w:t>
      </w:r>
      <w:r w:rsidRPr="0053390C">
        <w:rPr>
          <w:rFonts w:eastAsia="Times New Roman"/>
          <w:bCs/>
          <w:sz w:val="28"/>
          <w:szCs w:val="28"/>
          <w:lang w:eastAsia="ru-RU"/>
        </w:rPr>
        <w:t>атруднились ответить 27,0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«качество» на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83DBF" w:rsidRPr="0053390C">
        <w:rPr>
          <w:rFonts w:eastAsia="Times New Roman"/>
          <w:bCs/>
          <w:sz w:val="28"/>
          <w:szCs w:val="28"/>
          <w:lang w:eastAsia="ru-RU"/>
        </w:rPr>
        <w:t>13,3 </w:t>
      </w:r>
      <w:r w:rsidR="00A83DBF">
        <w:rPr>
          <w:rFonts w:eastAsia="Times New Roman"/>
          <w:bCs/>
          <w:sz w:val="28"/>
          <w:szCs w:val="28"/>
          <w:lang w:eastAsia="ru-RU"/>
        </w:rPr>
        <w:t>процента</w:t>
      </w:r>
      <w:r w:rsidR="00A83DBF" w:rsidRPr="0053390C">
        <w:rPr>
          <w:rFonts w:eastAsia="Times New Roman"/>
          <w:bCs/>
          <w:sz w:val="28"/>
          <w:szCs w:val="28"/>
          <w:lang w:eastAsia="ru-RU"/>
        </w:rPr>
        <w:t xml:space="preserve"> (248 чел.)</w:t>
      </w:r>
      <w:r w:rsidR="00A83DBF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респондент</w:t>
      </w:r>
      <w:r w:rsidR="00A83DBF">
        <w:rPr>
          <w:rFonts w:eastAsia="Times New Roman"/>
          <w:bCs/>
          <w:sz w:val="28"/>
          <w:szCs w:val="28"/>
          <w:lang w:eastAsia="ru-RU"/>
        </w:rPr>
        <w:t>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отметили снижение</w:t>
      </w:r>
      <w:r w:rsidR="00A83DBF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A83DBF" w:rsidRPr="0053390C">
        <w:rPr>
          <w:rFonts w:eastAsia="Times New Roman"/>
          <w:bCs/>
          <w:sz w:val="28"/>
          <w:szCs w:val="28"/>
          <w:lang w:eastAsia="ru-RU"/>
        </w:rPr>
        <w:t>28,2 </w:t>
      </w:r>
      <w:r w:rsidR="00A83DBF">
        <w:rPr>
          <w:rFonts w:eastAsia="Times New Roman"/>
          <w:bCs/>
          <w:sz w:val="28"/>
          <w:szCs w:val="28"/>
          <w:lang w:eastAsia="ru-RU"/>
        </w:rPr>
        <w:t>процента</w:t>
      </w:r>
      <w:r w:rsidR="00A83DBF" w:rsidRPr="0053390C">
        <w:rPr>
          <w:rFonts w:eastAsia="Times New Roman"/>
          <w:bCs/>
          <w:sz w:val="28"/>
          <w:szCs w:val="28"/>
          <w:lang w:eastAsia="ru-RU"/>
        </w:rPr>
        <w:t xml:space="preserve"> (526 чел.)</w:t>
      </w:r>
      <w:r w:rsidR="00A83DBF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83DBF" w:rsidRPr="00A83DBF">
        <w:rPr>
          <w:rFonts w:eastAsia="Times New Roman"/>
          <w:bCs/>
          <w:sz w:val="28"/>
          <w:szCs w:val="28"/>
          <w:lang w:eastAsia="ru-RU"/>
        </w:rPr>
        <w:t xml:space="preserve">респондентов </w:t>
      </w:r>
      <w:r w:rsidR="00A83DBF" w:rsidRPr="0053390C">
        <w:rPr>
          <w:rFonts w:eastAsia="Times New Roman"/>
          <w:bCs/>
          <w:sz w:val="28"/>
          <w:szCs w:val="28"/>
          <w:lang w:eastAsia="ru-RU"/>
        </w:rPr>
        <w:t>оценили,</w:t>
      </w:r>
      <w:r w:rsidR="00A83DBF">
        <w:rPr>
          <w:rFonts w:eastAsia="Times New Roman"/>
          <w:bCs/>
          <w:sz w:val="28"/>
          <w:szCs w:val="28"/>
          <w:lang w:eastAsia="ru-RU"/>
        </w:rPr>
        <w:t xml:space="preserve"> как у</w:t>
      </w:r>
      <w:r w:rsidRPr="0053390C">
        <w:rPr>
          <w:rFonts w:eastAsia="Times New Roman"/>
          <w:bCs/>
          <w:sz w:val="28"/>
          <w:szCs w:val="28"/>
          <w:lang w:eastAsia="ru-RU"/>
        </w:rPr>
        <w:t>величение</w:t>
      </w:r>
      <w:r w:rsidR="00A83DBF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83DBF" w:rsidRPr="0053390C">
        <w:rPr>
          <w:rFonts w:eastAsia="Times New Roman"/>
          <w:bCs/>
          <w:sz w:val="28"/>
          <w:szCs w:val="28"/>
          <w:lang w:eastAsia="ru-RU"/>
        </w:rPr>
        <w:t>29,3</w:t>
      </w:r>
      <w:r w:rsidR="00A83DBF">
        <w:rPr>
          <w:rFonts w:eastAsia="Times New Roman"/>
          <w:bCs/>
          <w:sz w:val="28"/>
          <w:szCs w:val="28"/>
          <w:lang w:eastAsia="ru-RU"/>
        </w:rPr>
        <w:t> процента</w:t>
      </w:r>
      <w:r w:rsidR="00A83DBF" w:rsidRPr="0053390C">
        <w:rPr>
          <w:rFonts w:eastAsia="Times New Roman"/>
          <w:bCs/>
          <w:sz w:val="28"/>
          <w:szCs w:val="28"/>
          <w:lang w:eastAsia="ru-RU"/>
        </w:rPr>
        <w:t xml:space="preserve"> (546 чел.)</w:t>
      </w:r>
      <w:r w:rsidR="00A83DBF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83DBF" w:rsidRPr="0053390C">
        <w:rPr>
          <w:rFonts w:eastAsia="Times New Roman"/>
          <w:bCs/>
          <w:sz w:val="28"/>
          <w:szCs w:val="28"/>
          <w:lang w:eastAsia="ru-RU"/>
        </w:rPr>
        <w:t>отметили</w:t>
      </w:r>
      <w:r w:rsidR="00A83DBF">
        <w:rPr>
          <w:rFonts w:eastAsia="Times New Roman"/>
          <w:bCs/>
          <w:sz w:val="28"/>
          <w:szCs w:val="28"/>
          <w:lang w:eastAsia="ru-RU"/>
        </w:rPr>
        <w:t>, что</w:t>
      </w:r>
      <w:r w:rsidR="00A83DBF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не изменилось, 29,3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B87890" w:rsidRDefault="00605C00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34. Рынок производства кирпича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Подавляющее большинство респондентов 36,1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(673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считает рынок производства кирпича достаточн</w:t>
      </w:r>
      <w:r w:rsidR="00605C00">
        <w:rPr>
          <w:rFonts w:eastAsia="Times New Roman"/>
          <w:bCs/>
          <w:sz w:val="28"/>
          <w:szCs w:val="28"/>
          <w:lang w:eastAsia="ru-RU"/>
        </w:rPr>
        <w:t>ым,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23,3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(434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Качество производства кирпича считают удовлетворительным (скорее удовлетворительным) 51,4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(960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605C00">
        <w:rPr>
          <w:rFonts w:eastAsia="Times New Roman"/>
          <w:bCs/>
          <w:sz w:val="28"/>
          <w:szCs w:val="28"/>
          <w:lang w:eastAsia="ru-RU"/>
        </w:rPr>
        <w:t>), н</w:t>
      </w:r>
      <w:r w:rsidRPr="0053390C">
        <w:rPr>
          <w:rFonts w:eastAsia="Times New Roman"/>
          <w:bCs/>
          <w:sz w:val="28"/>
          <w:szCs w:val="28"/>
          <w:lang w:eastAsia="ru-RU"/>
        </w:rPr>
        <w:t>еудовлетвор</w:t>
      </w:r>
      <w:r w:rsidR="00605C00">
        <w:rPr>
          <w:rFonts w:eastAsia="Times New Roman"/>
          <w:bCs/>
          <w:sz w:val="28"/>
          <w:szCs w:val="28"/>
          <w:lang w:eastAsia="ru-RU"/>
        </w:rPr>
        <w:t xml:space="preserve">ительным 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</w:t>
      </w:r>
      <w:r w:rsidR="00605C00">
        <w:rPr>
          <w:rFonts w:eastAsia="Times New Roman"/>
          <w:bCs/>
          <w:sz w:val="28"/>
          <w:szCs w:val="28"/>
          <w:lang w:eastAsia="ru-RU"/>
        </w:rPr>
        <w:t>ительным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605C00">
        <w:rPr>
          <w:rFonts w:eastAsia="Times New Roman"/>
          <w:bCs/>
          <w:sz w:val="28"/>
          <w:szCs w:val="28"/>
          <w:lang w:eastAsia="ru-RU"/>
        </w:rPr>
        <w:t>отметили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всего 34,8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(650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605C00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05C00">
        <w:rPr>
          <w:rFonts w:eastAsia="Times New Roman"/>
          <w:bCs/>
          <w:sz w:val="28"/>
          <w:szCs w:val="28"/>
          <w:lang w:eastAsia="ru-RU"/>
        </w:rPr>
        <w:t>з</w:t>
      </w:r>
      <w:r w:rsidRPr="0053390C">
        <w:rPr>
          <w:rFonts w:eastAsia="Times New Roman"/>
          <w:bCs/>
          <w:sz w:val="28"/>
          <w:szCs w:val="28"/>
          <w:lang w:eastAsia="ru-RU"/>
        </w:rPr>
        <w:t>атруднились дать ответ 13,7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производства кирпича показал, что устраивает сложившаяся ценовая политика 47,7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(891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 и городских округах Республики Дагестан. Негативные оценки по данному критерию поставили 40,0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(740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граждан.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29,1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опрошенных на рынке производства кирпича не произошло изменений в качестве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 Такая тенденция сохраняется уже на протяжении трех лет. Положительную динамику в сторону увеличения отметили 28,2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(527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потребителей, снижение отметили 13,8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Затруднились ответить 28,9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«уровень цен» на рынке производства кирпича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увеличение 43,7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(819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27,1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5D5526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lastRenderedPageBreak/>
        <w:t>К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оличество</w:t>
      </w:r>
      <w:r>
        <w:rPr>
          <w:rFonts w:eastAsia="Times New Roman"/>
          <w:bCs/>
          <w:sz w:val="28"/>
          <w:szCs w:val="28"/>
          <w:lang w:eastAsia="ru-RU"/>
        </w:rPr>
        <w:t xml:space="preserve"> организаций на рынке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24,6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(459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AB5312">
        <w:rPr>
          <w:rFonts w:eastAsia="Times New Roman"/>
          <w:bCs/>
          <w:sz w:val="28"/>
          <w:szCs w:val="28"/>
          <w:lang w:eastAsia="ru-RU"/>
        </w:rPr>
        <w:t>жителей муниципальных районов и городских округов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- 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участников опросов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27,9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(520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/>
          <w:bCs/>
          <w:sz w:val="28"/>
          <w:szCs w:val="28"/>
          <w:lang w:eastAsia="ru-RU"/>
        </w:rPr>
        <w:t xml:space="preserve">отпрошенных 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полагают, что ситуация практически не изменилась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53390C">
        <w:rPr>
          <w:rFonts w:eastAsia="Times New Roman"/>
          <w:bCs/>
          <w:sz w:val="28"/>
          <w:szCs w:val="28"/>
          <w:lang w:eastAsia="ru-RU"/>
        </w:rPr>
        <w:t>13,0 </w:t>
      </w:r>
      <w:r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(242 чел.) </w:t>
      </w:r>
      <w:r>
        <w:rPr>
          <w:rFonts w:eastAsia="Times New Roman"/>
          <w:bCs/>
          <w:sz w:val="28"/>
          <w:szCs w:val="28"/>
          <w:lang w:eastAsia="ru-RU"/>
        </w:rPr>
        <w:t>отпрошенных - снизилось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. Не имеют определенного мнения по данному вопросу 29,0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 xml:space="preserve"> (542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F76865"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B87890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B87890">
        <w:rPr>
          <w:rFonts w:eastAsia="Times New Roman"/>
          <w:b/>
          <w:bCs/>
          <w:sz w:val="28"/>
          <w:szCs w:val="28"/>
          <w:lang w:eastAsia="ru-RU"/>
        </w:rPr>
        <w:t>35. Рынок производства бетона.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Качество производства бетона считают удовлетворительным (скорее удовлетворительным) 52,0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(971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). Неудовлетворены (скорее </w:t>
      </w:r>
      <w:r w:rsidR="00B87890">
        <w:rPr>
          <w:rFonts w:eastAsia="Times New Roman"/>
          <w:bCs/>
          <w:sz w:val="28"/>
          <w:szCs w:val="28"/>
          <w:lang w:eastAsia="ru-RU"/>
        </w:rPr>
        <w:t>неудовлетворены</w:t>
      </w:r>
      <w:r w:rsidRPr="0053390C">
        <w:rPr>
          <w:rFonts w:eastAsia="Times New Roman"/>
          <w:bCs/>
          <w:sz w:val="28"/>
          <w:szCs w:val="28"/>
          <w:lang w:eastAsia="ru-RU"/>
        </w:rPr>
        <w:t>) указали всего 34,1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(636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Затруднились с ответом 13,9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граждан, принявших участие в опросе.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Подавляющее большинство респондентов </w:t>
      </w:r>
      <w:r w:rsidR="005D5526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37,9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5D5526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707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считало рынок производства бетона достаточно развитым</w:t>
      </w:r>
      <w:r w:rsidR="005D5526">
        <w:rPr>
          <w:rFonts w:eastAsia="Times New Roman"/>
          <w:bCs/>
          <w:sz w:val="28"/>
          <w:szCs w:val="28"/>
          <w:lang w:eastAsia="ru-RU"/>
        </w:rPr>
        <w:t>,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23,5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(439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5D5526">
        <w:rPr>
          <w:rFonts w:eastAsia="Times New Roman"/>
          <w:bCs/>
          <w:sz w:val="28"/>
          <w:szCs w:val="28"/>
          <w:lang w:eastAsia="ru-RU"/>
        </w:rPr>
        <w:br/>
      </w:r>
      <w:r w:rsidRPr="0053390C">
        <w:rPr>
          <w:rFonts w:eastAsia="Times New Roman"/>
          <w:bCs/>
          <w:sz w:val="28"/>
          <w:szCs w:val="28"/>
          <w:lang w:eastAsia="ru-RU"/>
        </w:rPr>
        <w:t>не ответили на этот вопрос.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производства бетона показал, что устраивает сложившаяся ценовая политика 48,2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(899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респондентов в муниципальных районах и городских округах Республики Дагестан. Негативные оценки по данному критерию поставили 39,2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(731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Около 19,2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(359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респондентов выбрали из предложенных вариантов «затрудняюсь ответить».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18,1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(971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потребителей отметили положительную динамику в сторону увеличения на рынке производства бетона. Затруднились ответить 13,9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«уровень цен» на рынке производства бетона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увеличение</w:t>
      </w:r>
      <w:r w:rsidR="0053390C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>44,4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(828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5D5526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26,5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26,5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жителей муниципальных районов и городских округов </w:t>
      </w:r>
      <w:r w:rsidR="005D5526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участников опросов. Около 27,1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 имеют определенного мнения по данному вопросу 28,6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B87890" w:rsidRDefault="00F76865" w:rsidP="00612658">
      <w:pPr>
        <w:pStyle w:val="Bodytext61"/>
        <w:keepNext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B87890">
        <w:rPr>
          <w:rFonts w:eastAsia="Times New Roman"/>
          <w:b/>
          <w:bCs/>
          <w:sz w:val="28"/>
          <w:szCs w:val="28"/>
          <w:lang w:eastAsia="ru-RU"/>
        </w:rPr>
        <w:t>36. Рынок услуг связи, в том числе услуг по предоставлению широкополосного доступа к информационно-телек</w:t>
      </w:r>
      <w:r w:rsidR="005D5526">
        <w:rPr>
          <w:rFonts w:eastAsia="Times New Roman"/>
          <w:b/>
          <w:bCs/>
          <w:sz w:val="28"/>
          <w:szCs w:val="28"/>
          <w:lang w:eastAsia="ru-RU"/>
        </w:rPr>
        <w:t>оммуникационной сети «Интернет»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Как и в предыдущем году, подавляющее большинство респондентов </w:t>
      </w:r>
      <w:r w:rsidR="005D5526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42,3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5D5526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789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</w:t>
      </w:r>
      <w:r w:rsidR="005D5526">
        <w:rPr>
          <w:rFonts w:eastAsia="Times New Roman"/>
          <w:bCs/>
          <w:sz w:val="28"/>
          <w:szCs w:val="28"/>
          <w:lang w:eastAsia="ru-RU"/>
        </w:rPr>
        <w:t>ю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т рынок услуг связи достаточно (избыточно) развитым.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Качество услуг на рынке услуг связи отметили удовлетворительным (скорее удовлетворительным), так считает 57,3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(1070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Республики Дагестан. Неудовлетворительно (скорее неудовлетворительно), указали всего 20,3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(379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lastRenderedPageBreak/>
        <w:t xml:space="preserve">Анализ результатов проведенного анкетирования по критерию «уровень цен» на рынке услуг связи показал, что </w:t>
      </w:r>
      <w:r w:rsidR="005D5526" w:rsidRPr="0053390C">
        <w:rPr>
          <w:rFonts w:eastAsia="Times New Roman"/>
          <w:bCs/>
          <w:sz w:val="28"/>
          <w:szCs w:val="28"/>
          <w:lang w:eastAsia="ru-RU"/>
        </w:rPr>
        <w:t>48,2 </w:t>
      </w:r>
      <w:r w:rsidR="005D5526">
        <w:rPr>
          <w:rFonts w:eastAsia="Times New Roman"/>
          <w:bCs/>
          <w:sz w:val="28"/>
          <w:szCs w:val="28"/>
          <w:lang w:eastAsia="ru-RU"/>
        </w:rPr>
        <w:t>процента</w:t>
      </w:r>
      <w:r w:rsidR="005D5526" w:rsidRPr="0053390C">
        <w:rPr>
          <w:rFonts w:eastAsia="Times New Roman"/>
          <w:bCs/>
          <w:sz w:val="28"/>
          <w:szCs w:val="28"/>
          <w:lang w:eastAsia="ru-RU"/>
        </w:rPr>
        <w:t xml:space="preserve"> (899 чел.) опрошенных </w:t>
      </w:r>
      <w:r w:rsidR="005D5526">
        <w:rPr>
          <w:rFonts w:eastAsia="Times New Roman"/>
          <w:bCs/>
          <w:sz w:val="28"/>
          <w:szCs w:val="28"/>
          <w:lang w:eastAsia="ru-RU"/>
        </w:rPr>
        <w:t>граждан</w:t>
      </w:r>
      <w:r w:rsidR="005D5526"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устраивает сложившаяся ценовая политика и они считают ее удовлетворительной (скорее удовлетворительной), </w:t>
      </w:r>
      <w:r w:rsidR="005D5526">
        <w:rPr>
          <w:rFonts w:eastAsia="Times New Roman"/>
          <w:bCs/>
          <w:sz w:val="28"/>
          <w:szCs w:val="28"/>
          <w:lang w:eastAsia="ru-RU"/>
        </w:rPr>
        <w:t>н</w:t>
      </w:r>
      <w:r w:rsidRPr="0053390C">
        <w:rPr>
          <w:rFonts w:eastAsia="Times New Roman"/>
          <w:bCs/>
          <w:sz w:val="28"/>
          <w:szCs w:val="28"/>
          <w:lang w:eastAsia="ru-RU"/>
        </w:rPr>
        <w:t>егативные оценки по данному критерию поставили 39,2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(731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5D5526" w:rsidRPr="0053390C">
        <w:rPr>
          <w:rFonts w:eastAsia="Times New Roman"/>
          <w:bCs/>
          <w:sz w:val="28"/>
          <w:szCs w:val="28"/>
          <w:lang w:eastAsia="ru-RU"/>
        </w:rPr>
        <w:t>респондентов</w:t>
      </w:r>
      <w:r w:rsidRPr="0053390C">
        <w:rPr>
          <w:rFonts w:eastAsia="Times New Roman"/>
          <w:bCs/>
          <w:sz w:val="28"/>
          <w:szCs w:val="28"/>
          <w:lang w:eastAsia="ru-RU"/>
        </w:rPr>
        <w:t>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28,4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(530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муниципальных районов и городских округов - участников опросов. Около 27,3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</w:t>
      </w:r>
      <w:r w:rsidR="005D5526">
        <w:rPr>
          <w:rFonts w:eastAsia="Times New Roman"/>
          <w:bCs/>
          <w:sz w:val="28"/>
          <w:szCs w:val="28"/>
          <w:lang w:eastAsia="ru-RU"/>
        </w:rPr>
        <w:t>. Негативную оценку</w:t>
      </w:r>
      <w:r w:rsidR="00526A13">
        <w:rPr>
          <w:rFonts w:eastAsia="Times New Roman"/>
          <w:bCs/>
          <w:sz w:val="28"/>
          <w:szCs w:val="28"/>
          <w:lang w:eastAsia="ru-RU"/>
        </w:rPr>
        <w:br/>
      </w:r>
      <w:bookmarkStart w:id="0" w:name="_GoBack"/>
      <w:bookmarkEnd w:id="0"/>
      <w:r w:rsidR="005D5526">
        <w:rPr>
          <w:rFonts w:eastAsia="Times New Roman"/>
          <w:bCs/>
          <w:sz w:val="28"/>
          <w:szCs w:val="28"/>
          <w:lang w:eastAsia="ru-RU"/>
        </w:rPr>
        <w:t>по снижению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дали 13,8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жителей, соответственно. Не имеют определенного мнения по данному вопросу 25,1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(468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47,3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(882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опрошенных на рынке услуг связи не произошло изменений в </w:t>
      </w:r>
      <w:r w:rsidR="005D5526">
        <w:rPr>
          <w:rFonts w:eastAsia="Times New Roman"/>
          <w:bCs/>
          <w:sz w:val="28"/>
          <w:szCs w:val="28"/>
          <w:lang w:eastAsia="ru-RU"/>
        </w:rPr>
        <w:t xml:space="preserve">критерии 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«уровень цен»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«качество» на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снижение 14,3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Увеличение оценили 31,9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(596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="005D5526">
        <w:rPr>
          <w:rFonts w:eastAsia="Times New Roman"/>
          <w:bCs/>
          <w:sz w:val="28"/>
          <w:szCs w:val="28"/>
          <w:lang w:eastAsia="ru-RU"/>
        </w:rPr>
        <w:t>), не </w:t>
      </w:r>
      <w:r w:rsidRPr="0053390C">
        <w:rPr>
          <w:rFonts w:eastAsia="Times New Roman"/>
          <w:bCs/>
          <w:sz w:val="28"/>
          <w:szCs w:val="28"/>
          <w:lang w:eastAsia="ru-RU"/>
        </w:rPr>
        <w:t>изменилось отметили 29,3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24,5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(458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не</w:t>
      </w:r>
      <w:r w:rsidR="005D5526">
        <w:rPr>
          <w:rFonts w:eastAsia="Times New Roman"/>
          <w:bCs/>
          <w:sz w:val="28"/>
          <w:szCs w:val="28"/>
          <w:lang w:eastAsia="ru-RU"/>
        </w:rPr>
        <w:t> 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смогли ответить на этот вопрос.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76865" w:rsidRPr="00B87890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B87890">
        <w:rPr>
          <w:rFonts w:eastAsia="Times New Roman"/>
          <w:b/>
          <w:bCs/>
          <w:sz w:val="28"/>
          <w:szCs w:val="28"/>
          <w:lang w:eastAsia="ru-RU"/>
        </w:rPr>
        <w:t>37. Сфера наружной рекламы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Подавляющее большинство респондентов </w:t>
      </w:r>
      <w:r w:rsidR="00612658">
        <w:rPr>
          <w:rFonts w:eastAsia="Times New Roman"/>
          <w:bCs/>
          <w:sz w:val="28"/>
          <w:szCs w:val="28"/>
          <w:lang w:eastAsia="ru-RU"/>
        </w:rPr>
        <w:t>(</w:t>
      </w:r>
      <w:r w:rsidRPr="0053390C">
        <w:rPr>
          <w:rFonts w:eastAsia="Times New Roman"/>
          <w:bCs/>
          <w:sz w:val="28"/>
          <w:szCs w:val="28"/>
          <w:lang w:eastAsia="ru-RU"/>
        </w:rPr>
        <w:t>42,3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="0061265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789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считало, что рынок сферы наружной рекламы достаточн</w:t>
      </w:r>
      <w:r w:rsidR="00612658">
        <w:rPr>
          <w:rFonts w:eastAsia="Times New Roman"/>
          <w:bCs/>
          <w:sz w:val="28"/>
          <w:szCs w:val="28"/>
          <w:lang w:eastAsia="ru-RU"/>
        </w:rPr>
        <w:t>о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(избыточно)</w:t>
      </w:r>
      <w:r w:rsidR="00612658">
        <w:rPr>
          <w:rFonts w:eastAsia="Times New Roman"/>
          <w:bCs/>
          <w:sz w:val="28"/>
          <w:szCs w:val="28"/>
          <w:lang w:eastAsia="ru-RU"/>
        </w:rPr>
        <w:t xml:space="preserve"> развит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Качество оказания услуг сферы наружной рекламы считают удовлетворительным (скорее удовлетворительным) 57,3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(1070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</w:t>
      </w:r>
      <w:r w:rsidR="00612658">
        <w:rPr>
          <w:rFonts w:eastAsia="Times New Roman"/>
          <w:bCs/>
          <w:sz w:val="28"/>
          <w:szCs w:val="28"/>
          <w:lang w:eastAsia="ru-RU"/>
        </w:rPr>
        <w:t>,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12658">
        <w:rPr>
          <w:rFonts w:eastAsia="Times New Roman"/>
          <w:bCs/>
          <w:sz w:val="28"/>
          <w:szCs w:val="28"/>
          <w:lang w:eastAsia="ru-RU"/>
        </w:rPr>
        <w:t>не</w:t>
      </w:r>
      <w:r w:rsidR="00612658" w:rsidRPr="0053390C">
        <w:rPr>
          <w:rFonts w:eastAsia="Times New Roman"/>
          <w:bCs/>
          <w:sz w:val="28"/>
          <w:szCs w:val="28"/>
          <w:lang w:eastAsia="ru-RU"/>
        </w:rPr>
        <w:t xml:space="preserve">удовлетворительным (скорее </w:t>
      </w:r>
      <w:r w:rsidR="00612658">
        <w:rPr>
          <w:rFonts w:eastAsia="Times New Roman"/>
          <w:bCs/>
          <w:sz w:val="28"/>
          <w:szCs w:val="28"/>
          <w:lang w:eastAsia="ru-RU"/>
        </w:rPr>
        <w:t>не</w:t>
      </w:r>
      <w:r w:rsidR="00612658" w:rsidRPr="0053390C">
        <w:rPr>
          <w:rFonts w:eastAsia="Times New Roman"/>
          <w:bCs/>
          <w:sz w:val="28"/>
          <w:szCs w:val="28"/>
          <w:lang w:eastAsia="ru-RU"/>
        </w:rPr>
        <w:t xml:space="preserve">удовлетворительным) </w:t>
      </w:r>
      <w:r w:rsidR="00612658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всего 18,6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(348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Анализ результатов проведенного анкетирования по критерию «уровень цен» на рынке сферы наружной рекламы показал, что устраивает сложившаяся ценовая политика 49,8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(930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рес</w:t>
      </w:r>
      <w:r w:rsidR="00B87890">
        <w:rPr>
          <w:rFonts w:eastAsia="Times New Roman"/>
          <w:bCs/>
          <w:sz w:val="28"/>
          <w:szCs w:val="28"/>
          <w:lang w:eastAsia="ru-RU"/>
        </w:rPr>
        <w:t>пондентов в муниципальных районах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и городских округах Республики Дагестан. Негативные оценки по данному критерию поставили 38,2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(713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граждан.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Большая часть респондентов выразила мнение, что количество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увеличилось, так считают 26,4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(493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</w:t>
      </w:r>
      <w:r w:rsidR="00AB5312">
        <w:rPr>
          <w:rFonts w:eastAsia="Times New Roman"/>
          <w:bCs/>
          <w:sz w:val="28"/>
          <w:szCs w:val="28"/>
          <w:lang w:eastAsia="ru-RU"/>
        </w:rPr>
        <w:t>жителей муниципальных районов и городских округов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12658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53390C">
        <w:rPr>
          <w:rFonts w:eastAsia="Times New Roman"/>
          <w:bCs/>
          <w:sz w:val="28"/>
          <w:szCs w:val="28"/>
          <w:lang w:eastAsia="ru-RU"/>
        </w:rPr>
        <w:t>участников опросов. Около 27,4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(511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жителей полагают, что ситуация практически не изменилась. Не имеют определенного мнения по данному вопросу 26,8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(500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>Согласно мнению 43,8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(818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 опрошенных на рынке наружной рекламы отме</w:t>
      </w:r>
      <w:r w:rsidR="00612658">
        <w:rPr>
          <w:rFonts w:eastAsia="Times New Roman"/>
          <w:bCs/>
          <w:sz w:val="28"/>
          <w:szCs w:val="28"/>
          <w:lang w:eastAsia="ru-RU"/>
        </w:rPr>
        <w:t>чено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увеличени</w:t>
      </w:r>
      <w:r w:rsidR="00612658">
        <w:rPr>
          <w:rFonts w:eastAsia="Times New Roman"/>
          <w:bCs/>
          <w:sz w:val="28"/>
          <w:szCs w:val="28"/>
          <w:lang w:eastAsia="ru-RU"/>
        </w:rPr>
        <w:t>е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в </w:t>
      </w:r>
      <w:r w:rsidR="00612658">
        <w:rPr>
          <w:rFonts w:eastAsia="Times New Roman"/>
          <w:bCs/>
          <w:sz w:val="28"/>
          <w:szCs w:val="28"/>
          <w:lang w:eastAsia="ru-RU"/>
        </w:rPr>
        <w:t xml:space="preserve">критерии 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«уровень цен»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>. Затруднились ответить 26,2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(488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респондентов. </w:t>
      </w:r>
    </w:p>
    <w:p w:rsidR="00F76865" w:rsidRPr="0053390C" w:rsidRDefault="00F76865" w:rsidP="00612658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3390C">
        <w:rPr>
          <w:rFonts w:eastAsia="Times New Roman"/>
          <w:bCs/>
          <w:sz w:val="28"/>
          <w:szCs w:val="28"/>
          <w:lang w:eastAsia="ru-RU"/>
        </w:rPr>
        <w:t xml:space="preserve">По критерию «качество» на данном рынке за последние </w:t>
      </w:r>
      <w:r w:rsidR="00CA31B0">
        <w:rPr>
          <w:rFonts w:eastAsia="Times New Roman"/>
          <w:bCs/>
          <w:sz w:val="28"/>
          <w:szCs w:val="28"/>
          <w:lang w:eastAsia="ru-RU"/>
        </w:rPr>
        <w:t>3 года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респонденты отметили снижение 14,2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(265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). Увеличение оценили 29,0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(541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>), не</w:t>
      </w:r>
      <w:r w:rsidR="00B87890">
        <w:rPr>
          <w:rFonts w:eastAsia="Times New Roman"/>
          <w:bCs/>
          <w:sz w:val="28"/>
          <w:szCs w:val="28"/>
          <w:lang w:eastAsia="ru-RU"/>
        </w:rPr>
        <w:t> </w:t>
      </w:r>
      <w:r w:rsidRPr="0053390C">
        <w:rPr>
          <w:rFonts w:eastAsia="Times New Roman"/>
          <w:bCs/>
          <w:sz w:val="28"/>
          <w:szCs w:val="28"/>
          <w:lang w:eastAsia="ru-RU"/>
        </w:rPr>
        <w:t>изменилось отметили 28,9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(540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), </w:t>
      </w:r>
      <w:r w:rsidR="00DB47AE">
        <w:rPr>
          <w:rFonts w:eastAsia="Times New Roman"/>
          <w:bCs/>
          <w:sz w:val="28"/>
          <w:szCs w:val="28"/>
          <w:lang w:eastAsia="ru-RU"/>
        </w:rPr>
        <w:t xml:space="preserve">только </w:t>
      </w:r>
      <w:r w:rsidRPr="0053390C">
        <w:rPr>
          <w:rFonts w:eastAsia="Times New Roman"/>
          <w:bCs/>
          <w:sz w:val="28"/>
          <w:szCs w:val="28"/>
          <w:lang w:eastAsia="ru-RU"/>
        </w:rPr>
        <w:t>27,9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</w:t>
      </w:r>
      <w:r w:rsidR="0008330C">
        <w:rPr>
          <w:rFonts w:eastAsia="Times New Roman"/>
          <w:bCs/>
          <w:sz w:val="28"/>
          <w:szCs w:val="28"/>
          <w:lang w:eastAsia="ru-RU"/>
        </w:rPr>
        <w:t>процента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 (520</w:t>
      </w:r>
      <w:r w:rsidR="00F35258" w:rsidRPr="0053390C">
        <w:rPr>
          <w:rFonts w:eastAsia="Times New Roman"/>
          <w:bCs/>
          <w:sz w:val="28"/>
          <w:szCs w:val="28"/>
          <w:lang w:eastAsia="ru-RU"/>
        </w:rPr>
        <w:t> чел.</w:t>
      </w:r>
      <w:r w:rsidRPr="0053390C">
        <w:rPr>
          <w:rFonts w:eastAsia="Times New Roman"/>
          <w:bCs/>
          <w:sz w:val="28"/>
          <w:szCs w:val="28"/>
          <w:lang w:eastAsia="ru-RU"/>
        </w:rPr>
        <w:t xml:space="preserve">) не смогли ответить на этот вопрос. </w:t>
      </w:r>
    </w:p>
    <w:sectPr w:rsidR="00F76865" w:rsidRPr="0053390C" w:rsidSect="00B87890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C86" w:rsidRDefault="002F5C86" w:rsidP="00B87890">
      <w:pPr>
        <w:spacing w:after="0" w:line="240" w:lineRule="auto"/>
      </w:pPr>
      <w:r>
        <w:separator/>
      </w:r>
    </w:p>
  </w:endnote>
  <w:endnote w:type="continuationSeparator" w:id="0">
    <w:p w:rsidR="002F5C86" w:rsidRDefault="002F5C86" w:rsidP="00B8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C86" w:rsidRDefault="002F5C86" w:rsidP="00B87890">
      <w:pPr>
        <w:spacing w:after="0" w:line="240" w:lineRule="auto"/>
      </w:pPr>
      <w:r>
        <w:separator/>
      </w:r>
    </w:p>
  </w:footnote>
  <w:footnote w:type="continuationSeparator" w:id="0">
    <w:p w:rsidR="002F5C86" w:rsidRDefault="002F5C86" w:rsidP="00B87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7424468"/>
      <w:docPartObj>
        <w:docPartGallery w:val="Page Numbers (Top of Page)"/>
        <w:docPartUnique/>
      </w:docPartObj>
    </w:sdtPr>
    <w:sdtContent>
      <w:p w:rsidR="00376C90" w:rsidRDefault="00376C9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A13">
          <w:rPr>
            <w:noProof/>
          </w:rPr>
          <w:t>30</w:t>
        </w:r>
        <w:r>
          <w:fldChar w:fldCharType="end"/>
        </w:r>
      </w:p>
    </w:sdtContent>
  </w:sdt>
  <w:p w:rsidR="00376C90" w:rsidRDefault="00376C9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463232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12155F52"/>
    <w:multiLevelType w:val="multilevel"/>
    <w:tmpl w:val="0F323C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72" w:hanging="1800"/>
      </w:pPr>
      <w:rPr>
        <w:rFonts w:hint="default"/>
      </w:rPr>
    </w:lvl>
  </w:abstractNum>
  <w:abstractNum w:abstractNumId="7" w15:restartNumberingAfterBreak="0">
    <w:nsid w:val="17BF2D79"/>
    <w:multiLevelType w:val="multilevel"/>
    <w:tmpl w:val="8624B57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9DB2165"/>
    <w:multiLevelType w:val="hybridMultilevel"/>
    <w:tmpl w:val="79EA844A"/>
    <w:lvl w:ilvl="0" w:tplc="4C8C2944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9" w15:restartNumberingAfterBreak="0">
    <w:nsid w:val="22957711"/>
    <w:multiLevelType w:val="hybridMultilevel"/>
    <w:tmpl w:val="AD4CA6E4"/>
    <w:lvl w:ilvl="0" w:tplc="E33891E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314C3D"/>
    <w:multiLevelType w:val="multilevel"/>
    <w:tmpl w:val="0000000C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2C4D4ED8"/>
    <w:multiLevelType w:val="multilevel"/>
    <w:tmpl w:val="FF449B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463232"/>
        <w:sz w:val="27"/>
      </w:rPr>
    </w:lvl>
    <w:lvl w:ilvl="1">
      <w:start w:val="1"/>
      <w:numFmt w:val="decimal"/>
      <w:lvlText w:val="%1.%2."/>
      <w:lvlJc w:val="left"/>
      <w:pPr>
        <w:ind w:left="500" w:hanging="420"/>
      </w:pPr>
      <w:rPr>
        <w:rFonts w:hint="default"/>
        <w:b/>
        <w:color w:val="463232"/>
        <w:sz w:val="27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  <w:b/>
        <w:color w:val="463232"/>
        <w:sz w:val="27"/>
      </w:rPr>
    </w:lvl>
    <w:lvl w:ilvl="3">
      <w:start w:val="1"/>
      <w:numFmt w:val="decimal"/>
      <w:lvlText w:val="%1.%2.%3.%4."/>
      <w:lvlJc w:val="left"/>
      <w:pPr>
        <w:ind w:left="960" w:hanging="720"/>
      </w:pPr>
      <w:rPr>
        <w:rFonts w:hint="default"/>
        <w:b/>
        <w:color w:val="463232"/>
        <w:sz w:val="27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  <w:b/>
        <w:color w:val="463232"/>
        <w:sz w:val="27"/>
      </w:rPr>
    </w:lvl>
    <w:lvl w:ilvl="5">
      <w:start w:val="1"/>
      <w:numFmt w:val="decimal"/>
      <w:lvlText w:val="%1.%2.%3.%4.%5.%6."/>
      <w:lvlJc w:val="left"/>
      <w:pPr>
        <w:ind w:left="1480" w:hanging="1080"/>
      </w:pPr>
      <w:rPr>
        <w:rFonts w:hint="default"/>
        <w:b/>
        <w:color w:val="463232"/>
        <w:sz w:val="27"/>
      </w:rPr>
    </w:lvl>
    <w:lvl w:ilvl="6">
      <w:start w:val="1"/>
      <w:numFmt w:val="decimal"/>
      <w:lvlText w:val="%1.%2.%3.%4.%5.%6.%7."/>
      <w:lvlJc w:val="left"/>
      <w:pPr>
        <w:ind w:left="1920" w:hanging="1440"/>
      </w:pPr>
      <w:rPr>
        <w:rFonts w:hint="default"/>
        <w:b/>
        <w:color w:val="463232"/>
        <w:sz w:val="27"/>
      </w:rPr>
    </w:lvl>
    <w:lvl w:ilvl="7">
      <w:start w:val="1"/>
      <w:numFmt w:val="decimal"/>
      <w:lvlText w:val="%1.%2.%3.%4.%5.%6.%7.%8."/>
      <w:lvlJc w:val="left"/>
      <w:pPr>
        <w:ind w:left="2000" w:hanging="1440"/>
      </w:pPr>
      <w:rPr>
        <w:rFonts w:hint="default"/>
        <w:b/>
        <w:color w:val="463232"/>
        <w:sz w:val="27"/>
      </w:rPr>
    </w:lvl>
    <w:lvl w:ilvl="8">
      <w:start w:val="1"/>
      <w:numFmt w:val="decimal"/>
      <w:lvlText w:val="%1.%2.%3.%4.%5.%6.%7.%8.%9."/>
      <w:lvlJc w:val="left"/>
      <w:pPr>
        <w:ind w:left="2440" w:hanging="1800"/>
      </w:pPr>
      <w:rPr>
        <w:rFonts w:hint="default"/>
        <w:b/>
        <w:color w:val="463232"/>
        <w:sz w:val="27"/>
      </w:rPr>
    </w:lvl>
  </w:abstractNum>
  <w:abstractNum w:abstractNumId="12" w15:restartNumberingAfterBreak="0">
    <w:nsid w:val="2D8D382F"/>
    <w:multiLevelType w:val="hybridMultilevel"/>
    <w:tmpl w:val="464C37AE"/>
    <w:lvl w:ilvl="0" w:tplc="23E681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1925CE"/>
    <w:multiLevelType w:val="multilevel"/>
    <w:tmpl w:val="F50670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E9C55EF"/>
    <w:multiLevelType w:val="hybridMultilevel"/>
    <w:tmpl w:val="92F2C802"/>
    <w:lvl w:ilvl="0" w:tplc="AA528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CB513C"/>
    <w:multiLevelType w:val="multilevel"/>
    <w:tmpl w:val="5622A9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B8584C"/>
    <w:multiLevelType w:val="hybridMultilevel"/>
    <w:tmpl w:val="CE727098"/>
    <w:lvl w:ilvl="0" w:tplc="325697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B97A5E"/>
    <w:multiLevelType w:val="multilevel"/>
    <w:tmpl w:val="0000000A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698C7EB1"/>
    <w:multiLevelType w:val="hybridMultilevel"/>
    <w:tmpl w:val="56C0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B4028"/>
    <w:multiLevelType w:val="hybridMultilevel"/>
    <w:tmpl w:val="1AEC3EB8"/>
    <w:lvl w:ilvl="0" w:tplc="69D47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8964F5"/>
    <w:multiLevelType w:val="multilevel"/>
    <w:tmpl w:val="00000008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72F2768F"/>
    <w:multiLevelType w:val="hybridMultilevel"/>
    <w:tmpl w:val="C9BE03F8"/>
    <w:lvl w:ilvl="0" w:tplc="F2DED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BE70BC"/>
    <w:multiLevelType w:val="hybridMultilevel"/>
    <w:tmpl w:val="3C84E870"/>
    <w:lvl w:ilvl="0" w:tplc="8F380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010FFD"/>
    <w:multiLevelType w:val="multilevel"/>
    <w:tmpl w:val="0638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8805FC"/>
    <w:multiLevelType w:val="multilevel"/>
    <w:tmpl w:val="34C26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463232"/>
        <w:sz w:val="27"/>
      </w:rPr>
    </w:lvl>
    <w:lvl w:ilvl="1">
      <w:start w:val="1"/>
      <w:numFmt w:val="decimal"/>
      <w:lvlText w:val="%1.%2."/>
      <w:lvlJc w:val="left"/>
      <w:pPr>
        <w:ind w:left="920" w:hanging="4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20" w:hanging="720"/>
      </w:pPr>
      <w:rPr>
        <w:rFonts w:hint="default"/>
        <w:color w:val="463232"/>
        <w:sz w:val="27"/>
      </w:rPr>
    </w:lvl>
    <w:lvl w:ilvl="3">
      <w:start w:val="1"/>
      <w:numFmt w:val="decimal"/>
      <w:lvlText w:val="%1.%2.%3.%4."/>
      <w:lvlJc w:val="left"/>
      <w:pPr>
        <w:ind w:left="2220" w:hanging="720"/>
      </w:pPr>
      <w:rPr>
        <w:rFonts w:hint="default"/>
        <w:color w:val="463232"/>
        <w:sz w:val="27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  <w:color w:val="463232"/>
        <w:sz w:val="27"/>
      </w:rPr>
    </w:lvl>
    <w:lvl w:ilvl="5">
      <w:start w:val="1"/>
      <w:numFmt w:val="decimal"/>
      <w:lvlText w:val="%1.%2.%3.%4.%5.%6."/>
      <w:lvlJc w:val="left"/>
      <w:pPr>
        <w:ind w:left="3580" w:hanging="1080"/>
      </w:pPr>
      <w:rPr>
        <w:rFonts w:hint="default"/>
        <w:color w:val="463232"/>
        <w:sz w:val="27"/>
      </w:rPr>
    </w:lvl>
    <w:lvl w:ilvl="6">
      <w:start w:val="1"/>
      <w:numFmt w:val="decimal"/>
      <w:lvlText w:val="%1.%2.%3.%4.%5.%6.%7."/>
      <w:lvlJc w:val="left"/>
      <w:pPr>
        <w:ind w:left="4440" w:hanging="1440"/>
      </w:pPr>
      <w:rPr>
        <w:rFonts w:hint="default"/>
        <w:color w:val="463232"/>
        <w:sz w:val="27"/>
      </w:rPr>
    </w:lvl>
    <w:lvl w:ilvl="7">
      <w:start w:val="1"/>
      <w:numFmt w:val="decimal"/>
      <w:lvlText w:val="%1.%2.%3.%4.%5.%6.%7.%8."/>
      <w:lvlJc w:val="left"/>
      <w:pPr>
        <w:ind w:left="4940" w:hanging="1440"/>
      </w:pPr>
      <w:rPr>
        <w:rFonts w:hint="default"/>
        <w:color w:val="463232"/>
        <w:sz w:val="27"/>
      </w:rPr>
    </w:lvl>
    <w:lvl w:ilvl="8">
      <w:start w:val="1"/>
      <w:numFmt w:val="decimal"/>
      <w:lvlText w:val="%1.%2.%3.%4.%5.%6.%7.%8.%9."/>
      <w:lvlJc w:val="left"/>
      <w:pPr>
        <w:ind w:left="5800" w:hanging="1800"/>
      </w:pPr>
      <w:rPr>
        <w:rFonts w:hint="default"/>
        <w:color w:val="463232"/>
        <w:sz w:val="27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8"/>
  </w:num>
  <w:num w:numId="5">
    <w:abstractNumId w:val="18"/>
  </w:num>
  <w:num w:numId="6">
    <w:abstractNumId w:val="21"/>
  </w:num>
  <w:num w:numId="7">
    <w:abstractNumId w:val="14"/>
  </w:num>
  <w:num w:numId="8">
    <w:abstractNumId w:val="12"/>
  </w:num>
  <w:num w:numId="9">
    <w:abstractNumId w:val="9"/>
  </w:num>
  <w:num w:numId="10">
    <w:abstractNumId w:val="11"/>
  </w:num>
  <w:num w:numId="11">
    <w:abstractNumId w:val="24"/>
  </w:num>
  <w:num w:numId="12">
    <w:abstractNumId w:val="1"/>
  </w:num>
  <w:num w:numId="13">
    <w:abstractNumId w:val="2"/>
  </w:num>
  <w:num w:numId="14">
    <w:abstractNumId w:val="20"/>
  </w:num>
  <w:num w:numId="15">
    <w:abstractNumId w:val="3"/>
  </w:num>
  <w:num w:numId="16">
    <w:abstractNumId w:val="17"/>
  </w:num>
  <w:num w:numId="17">
    <w:abstractNumId w:val="4"/>
  </w:num>
  <w:num w:numId="18">
    <w:abstractNumId w:val="13"/>
  </w:num>
  <w:num w:numId="19">
    <w:abstractNumId w:val="7"/>
  </w:num>
  <w:num w:numId="20">
    <w:abstractNumId w:val="10"/>
  </w:num>
  <w:num w:numId="21">
    <w:abstractNumId w:val="5"/>
  </w:num>
  <w:num w:numId="22">
    <w:abstractNumId w:val="19"/>
  </w:num>
  <w:num w:numId="23">
    <w:abstractNumId w:val="23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65"/>
    <w:rsid w:val="0001734C"/>
    <w:rsid w:val="0005153F"/>
    <w:rsid w:val="0008330C"/>
    <w:rsid w:val="000B032A"/>
    <w:rsid w:val="000C3798"/>
    <w:rsid w:val="000F164E"/>
    <w:rsid w:val="00106485"/>
    <w:rsid w:val="0019672F"/>
    <w:rsid w:val="001D59A4"/>
    <w:rsid w:val="001D7D26"/>
    <w:rsid w:val="00232B72"/>
    <w:rsid w:val="00275AF1"/>
    <w:rsid w:val="002F5C86"/>
    <w:rsid w:val="00333C54"/>
    <w:rsid w:val="00376C90"/>
    <w:rsid w:val="003809A8"/>
    <w:rsid w:val="003875BF"/>
    <w:rsid w:val="003933F6"/>
    <w:rsid w:val="003D52AC"/>
    <w:rsid w:val="004248B2"/>
    <w:rsid w:val="004D4267"/>
    <w:rsid w:val="004E2920"/>
    <w:rsid w:val="004F45E4"/>
    <w:rsid w:val="00521F2A"/>
    <w:rsid w:val="00526A13"/>
    <w:rsid w:val="0053390C"/>
    <w:rsid w:val="00556568"/>
    <w:rsid w:val="005930D6"/>
    <w:rsid w:val="005B1DBF"/>
    <w:rsid w:val="005D5526"/>
    <w:rsid w:val="005F5F37"/>
    <w:rsid w:val="005F7904"/>
    <w:rsid w:val="00605C00"/>
    <w:rsid w:val="00612658"/>
    <w:rsid w:val="0064091E"/>
    <w:rsid w:val="006978B7"/>
    <w:rsid w:val="006A6385"/>
    <w:rsid w:val="006B23C6"/>
    <w:rsid w:val="006B5EF7"/>
    <w:rsid w:val="006D0392"/>
    <w:rsid w:val="00700F0B"/>
    <w:rsid w:val="00740715"/>
    <w:rsid w:val="00767D25"/>
    <w:rsid w:val="008164D1"/>
    <w:rsid w:val="00886BFD"/>
    <w:rsid w:val="008B123D"/>
    <w:rsid w:val="008B4CBF"/>
    <w:rsid w:val="008F39C0"/>
    <w:rsid w:val="00904087"/>
    <w:rsid w:val="00904D1D"/>
    <w:rsid w:val="00960F97"/>
    <w:rsid w:val="00966D30"/>
    <w:rsid w:val="00967808"/>
    <w:rsid w:val="00993355"/>
    <w:rsid w:val="009A2B7A"/>
    <w:rsid w:val="009C3BB8"/>
    <w:rsid w:val="009E092F"/>
    <w:rsid w:val="00A10BD1"/>
    <w:rsid w:val="00A26AF7"/>
    <w:rsid w:val="00A83626"/>
    <w:rsid w:val="00A83DBF"/>
    <w:rsid w:val="00AB5312"/>
    <w:rsid w:val="00AC68C7"/>
    <w:rsid w:val="00B1452C"/>
    <w:rsid w:val="00B87890"/>
    <w:rsid w:val="00C5049B"/>
    <w:rsid w:val="00C57061"/>
    <w:rsid w:val="00CA31B0"/>
    <w:rsid w:val="00CD01E7"/>
    <w:rsid w:val="00CF04C1"/>
    <w:rsid w:val="00D2414E"/>
    <w:rsid w:val="00D24AA0"/>
    <w:rsid w:val="00D6010F"/>
    <w:rsid w:val="00D754C0"/>
    <w:rsid w:val="00D9374A"/>
    <w:rsid w:val="00DB47AE"/>
    <w:rsid w:val="00E7562B"/>
    <w:rsid w:val="00E75875"/>
    <w:rsid w:val="00ED3E02"/>
    <w:rsid w:val="00EE4425"/>
    <w:rsid w:val="00F037BB"/>
    <w:rsid w:val="00F06098"/>
    <w:rsid w:val="00F35258"/>
    <w:rsid w:val="00F76865"/>
    <w:rsid w:val="00F8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2CB8"/>
  <w15:docId w15:val="{EA55E944-3AE9-477F-A179-0BC56535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865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aliases w:val="мэрт"/>
    <w:basedOn w:val="a"/>
    <w:next w:val="a"/>
    <w:link w:val="10"/>
    <w:uiPriority w:val="9"/>
    <w:qFormat/>
    <w:rsid w:val="00F76865"/>
    <w:pPr>
      <w:keepNext/>
      <w:keepLines/>
      <w:spacing w:before="240" w:after="0" w:line="276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76865"/>
    <w:pPr>
      <w:keepNext/>
      <w:keepLines/>
      <w:spacing w:before="40" w:after="0" w:line="276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865"/>
    <w:pPr>
      <w:keepNext/>
      <w:keepLines/>
      <w:spacing w:before="40" w:after="0" w:line="276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эрт Знак"/>
    <w:basedOn w:val="a0"/>
    <w:link w:val="1"/>
    <w:uiPriority w:val="9"/>
    <w:rsid w:val="00F7686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F7686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6865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ConsPlusNormal">
    <w:name w:val="ConsPlusNormal"/>
    <w:uiPriority w:val="99"/>
    <w:qFormat/>
    <w:rsid w:val="00F768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F76865"/>
    <w:rPr>
      <w:color w:val="0563C1"/>
      <w:u w:val="single"/>
    </w:rPr>
  </w:style>
  <w:style w:type="paragraph" w:styleId="a4">
    <w:name w:val="No Spacing"/>
    <w:link w:val="a5"/>
    <w:uiPriority w:val="1"/>
    <w:qFormat/>
    <w:rsid w:val="00F768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F76865"/>
    <w:pPr>
      <w:widowControl w:val="0"/>
      <w:spacing w:after="0" w:line="240" w:lineRule="auto"/>
    </w:pPr>
    <w:rPr>
      <w:lang w:val="en-US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34"/>
    <w:qFormat/>
    <w:rsid w:val="00F76865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a8">
    <w:name w:val="Normal (Web)"/>
    <w:basedOn w:val="a"/>
    <w:uiPriority w:val="99"/>
    <w:semiHidden/>
    <w:unhideWhenUsed/>
    <w:rsid w:val="00F76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uiPriority w:val="99"/>
    <w:unhideWhenUsed/>
    <w:qFormat/>
    <w:rsid w:val="00F76865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9"/>
    <w:uiPriority w:val="99"/>
    <w:rsid w:val="00F76865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b">
    <w:name w:val="footnote reference"/>
    <w:uiPriority w:val="99"/>
    <w:semiHidden/>
    <w:unhideWhenUsed/>
    <w:rsid w:val="00F76865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F76865"/>
  </w:style>
  <w:style w:type="table" w:styleId="ac">
    <w:name w:val="Table Grid"/>
    <w:basedOn w:val="a1"/>
    <w:uiPriority w:val="3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7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6865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c"/>
    <w:uiPriority w:val="59"/>
    <w:rsid w:val="00F76865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uiPriority w:val="99"/>
    <w:semiHidden/>
    <w:rsid w:val="00F76865"/>
    <w:rPr>
      <w:color w:val="808080"/>
    </w:rPr>
  </w:style>
  <w:style w:type="paragraph" w:styleId="af0">
    <w:name w:val="header"/>
    <w:basedOn w:val="a"/>
    <w:link w:val="af1"/>
    <w:uiPriority w:val="99"/>
    <w:unhideWhenUsed/>
    <w:rsid w:val="00F76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7686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F76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7686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68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c"/>
    <w:uiPriority w:val="3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76865"/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F76865"/>
    <w:pPr>
      <w:spacing w:line="259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F76865"/>
    <w:pPr>
      <w:spacing w:after="100" w:line="276" w:lineRule="auto"/>
    </w:pPr>
  </w:style>
  <w:style w:type="paragraph" w:styleId="31">
    <w:name w:val="toc 3"/>
    <w:basedOn w:val="a"/>
    <w:next w:val="a"/>
    <w:autoRedefine/>
    <w:uiPriority w:val="39"/>
    <w:unhideWhenUsed/>
    <w:rsid w:val="00F76865"/>
    <w:pPr>
      <w:spacing w:after="100" w:line="276" w:lineRule="auto"/>
      <w:ind w:left="440"/>
    </w:pPr>
  </w:style>
  <w:style w:type="paragraph" w:styleId="af4">
    <w:name w:val="Body Text"/>
    <w:basedOn w:val="a"/>
    <w:link w:val="af5"/>
    <w:semiHidden/>
    <w:rsid w:val="00F76865"/>
    <w:pPr>
      <w:spacing w:after="0" w:line="240" w:lineRule="auto"/>
      <w:ind w:right="123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F768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c"/>
    <w:uiPriority w:val="3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c"/>
    <w:uiPriority w:val="3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3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F7686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11">
    <w:name w:val="Нет списка11"/>
    <w:next w:val="a2"/>
    <w:uiPriority w:val="99"/>
    <w:semiHidden/>
    <w:unhideWhenUsed/>
    <w:rsid w:val="00F76865"/>
  </w:style>
  <w:style w:type="numbering" w:customStyle="1" w:styleId="1110">
    <w:name w:val="Нет списка111"/>
    <w:next w:val="a2"/>
    <w:uiPriority w:val="99"/>
    <w:semiHidden/>
    <w:unhideWhenUsed/>
    <w:rsid w:val="00F76865"/>
  </w:style>
  <w:style w:type="character" w:styleId="af6">
    <w:name w:val="FollowedHyperlink"/>
    <w:uiPriority w:val="99"/>
    <w:semiHidden/>
    <w:unhideWhenUsed/>
    <w:rsid w:val="00F76865"/>
    <w:rPr>
      <w:color w:val="800080"/>
      <w:u w:val="single"/>
    </w:rPr>
  </w:style>
  <w:style w:type="paragraph" w:customStyle="1" w:styleId="xl66">
    <w:name w:val="xl66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F7686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F768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F768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76865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F76865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F768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F76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F76865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768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7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F7686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7686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768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7686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768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76865"/>
  </w:style>
  <w:style w:type="paragraph" w:styleId="23">
    <w:name w:val="toc 2"/>
    <w:basedOn w:val="a"/>
    <w:next w:val="a"/>
    <w:autoRedefine/>
    <w:uiPriority w:val="39"/>
    <w:unhideWhenUsed/>
    <w:rsid w:val="00F76865"/>
    <w:pPr>
      <w:spacing w:after="100" w:line="276" w:lineRule="auto"/>
      <w:ind w:left="220"/>
    </w:pPr>
    <w:rPr>
      <w:rFonts w:eastAsia="Times New Roman"/>
      <w:lang w:eastAsia="ru-RU"/>
    </w:rPr>
  </w:style>
  <w:style w:type="paragraph" w:styleId="40">
    <w:name w:val="toc 4"/>
    <w:basedOn w:val="a"/>
    <w:next w:val="a"/>
    <w:autoRedefine/>
    <w:uiPriority w:val="39"/>
    <w:unhideWhenUsed/>
    <w:rsid w:val="00F76865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0">
    <w:name w:val="toc 5"/>
    <w:basedOn w:val="a"/>
    <w:next w:val="a"/>
    <w:autoRedefine/>
    <w:uiPriority w:val="39"/>
    <w:unhideWhenUsed/>
    <w:rsid w:val="00F76865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F76865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F76865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F76865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F76865"/>
    <w:pPr>
      <w:spacing w:after="100" w:line="276" w:lineRule="auto"/>
      <w:ind w:left="1760"/>
    </w:pPr>
    <w:rPr>
      <w:rFonts w:eastAsia="Times New Roman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F768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d">
    <w:name w:val="Заголовок Знак"/>
    <w:basedOn w:val="a0"/>
    <w:link w:val="afc"/>
    <w:uiPriority w:val="10"/>
    <w:rsid w:val="00F768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60">
    <w:name w:val="Сетка таблицы6"/>
    <w:basedOn w:val="a1"/>
    <w:next w:val="ac"/>
    <w:uiPriority w:val="5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1 Знак Знак Знак"/>
    <w:basedOn w:val="a"/>
    <w:autoRedefine/>
    <w:rsid w:val="00F76865"/>
    <w:pPr>
      <w:spacing w:line="240" w:lineRule="exact"/>
    </w:pPr>
    <w:rPr>
      <w:rFonts w:ascii="Times New Roman" w:eastAsia="SimSun" w:hAnsi="Times New Roman"/>
      <w:sz w:val="28"/>
      <w:szCs w:val="28"/>
      <w:lang w:val="en-US"/>
    </w:rPr>
  </w:style>
  <w:style w:type="paragraph" w:styleId="24">
    <w:name w:val="Body Text 2"/>
    <w:basedOn w:val="a"/>
    <w:link w:val="25"/>
    <w:uiPriority w:val="99"/>
    <w:semiHidden/>
    <w:unhideWhenUsed/>
    <w:rsid w:val="00F7686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F76865"/>
    <w:rPr>
      <w:rFonts w:ascii="Calibri" w:eastAsia="Calibri" w:hAnsi="Calibri" w:cs="Times New Roman"/>
    </w:rPr>
  </w:style>
  <w:style w:type="character" w:styleId="afe">
    <w:name w:val="page number"/>
    <w:rsid w:val="00F76865"/>
    <w:rPr>
      <w:rFonts w:cs="Times New Roman"/>
    </w:rPr>
  </w:style>
  <w:style w:type="paragraph" w:styleId="26">
    <w:name w:val="Body Text Indent 2"/>
    <w:basedOn w:val="a"/>
    <w:link w:val="27"/>
    <w:uiPriority w:val="99"/>
    <w:semiHidden/>
    <w:unhideWhenUsed/>
    <w:rsid w:val="00F76865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76865"/>
    <w:rPr>
      <w:rFonts w:ascii="Calibri" w:eastAsia="Calibri" w:hAnsi="Calibri" w:cs="Times New Roman"/>
    </w:rPr>
  </w:style>
  <w:style w:type="paragraph" w:styleId="aff">
    <w:name w:val="Body Text Indent"/>
    <w:basedOn w:val="a"/>
    <w:link w:val="aff0"/>
    <w:uiPriority w:val="99"/>
    <w:semiHidden/>
    <w:unhideWhenUsed/>
    <w:rsid w:val="00F76865"/>
    <w:pPr>
      <w:spacing w:after="120" w:line="276" w:lineRule="auto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F76865"/>
    <w:rPr>
      <w:rFonts w:ascii="Calibri" w:eastAsia="Calibri" w:hAnsi="Calibri" w:cs="Times New Roman"/>
    </w:rPr>
  </w:style>
  <w:style w:type="paragraph" w:customStyle="1" w:styleId="bodytext0bullet2gif">
    <w:name w:val="bodytext0bullet2.gif"/>
    <w:basedOn w:val="a"/>
    <w:rsid w:val="00F76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F76865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F76865"/>
    <w:rPr>
      <w:rFonts w:ascii="Calibri" w:eastAsia="Calibri" w:hAnsi="Calibri" w:cs="Times New Roman"/>
    </w:rPr>
  </w:style>
  <w:style w:type="character" w:customStyle="1" w:styleId="14pt">
    <w:name w:val="Основной текст + 14 pt"/>
    <w:uiPriority w:val="99"/>
    <w:rsid w:val="00F7686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Bodytext16">
    <w:name w:val="Body text (16)_"/>
    <w:link w:val="Bodytext161"/>
    <w:uiPriority w:val="99"/>
    <w:rsid w:val="00F76865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161">
    <w:name w:val="Body text (16)1"/>
    <w:basedOn w:val="a"/>
    <w:link w:val="Bodytext16"/>
    <w:uiPriority w:val="99"/>
    <w:rsid w:val="00F76865"/>
    <w:pPr>
      <w:shd w:val="clear" w:color="auto" w:fill="FFFFFF"/>
      <w:spacing w:before="60" w:after="360" w:line="322" w:lineRule="exact"/>
      <w:jc w:val="both"/>
    </w:pPr>
    <w:rPr>
      <w:rFonts w:ascii="Times New Roman" w:eastAsiaTheme="minorHAnsi" w:hAnsi="Times New Roman" w:cstheme="minorBidi"/>
      <w:i/>
      <w:iCs/>
      <w:sz w:val="26"/>
      <w:szCs w:val="26"/>
    </w:rPr>
  </w:style>
  <w:style w:type="character" w:customStyle="1" w:styleId="Bodytext6">
    <w:name w:val="Body text (6)_"/>
    <w:link w:val="Bodytext61"/>
    <w:uiPriority w:val="99"/>
    <w:rsid w:val="00F7686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F76865"/>
    <w:pPr>
      <w:shd w:val="clear" w:color="auto" w:fill="FFFFFF"/>
      <w:spacing w:after="0" w:line="323" w:lineRule="exact"/>
      <w:ind w:hanging="360"/>
      <w:jc w:val="center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Heading2">
    <w:name w:val="Heading #2_"/>
    <w:link w:val="Heading20"/>
    <w:uiPriority w:val="99"/>
    <w:rsid w:val="00F7686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F76865"/>
    <w:pPr>
      <w:shd w:val="clear" w:color="auto" w:fill="FFFFFF"/>
      <w:spacing w:before="60" w:after="60" w:line="322" w:lineRule="exact"/>
      <w:ind w:firstLine="700"/>
      <w:jc w:val="both"/>
      <w:outlineLvl w:val="1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Bodytext160">
    <w:name w:val="Body text (16)"/>
    <w:uiPriority w:val="99"/>
    <w:rsid w:val="00F76865"/>
    <w:rPr>
      <w:rFonts w:ascii="Times New Roman" w:hAnsi="Times New Roman" w:cs="Times New Roman"/>
      <w:i/>
      <w:iCs/>
      <w:sz w:val="26"/>
      <w:szCs w:val="26"/>
      <w:u w:val="single"/>
      <w:shd w:val="clear" w:color="auto" w:fill="FFFFFF"/>
    </w:rPr>
  </w:style>
  <w:style w:type="character" w:customStyle="1" w:styleId="Bodytext15">
    <w:name w:val="Body text (15)_"/>
    <w:link w:val="Bodytext150"/>
    <w:uiPriority w:val="99"/>
    <w:rsid w:val="00F76865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Bodytext150">
    <w:name w:val="Body text (15)"/>
    <w:basedOn w:val="a"/>
    <w:link w:val="Bodytext15"/>
    <w:uiPriority w:val="99"/>
    <w:rsid w:val="00F76865"/>
    <w:pPr>
      <w:shd w:val="clear" w:color="auto" w:fill="FFFFFF"/>
      <w:spacing w:before="60" w:after="60" w:line="326" w:lineRule="exact"/>
      <w:ind w:hanging="360"/>
      <w:jc w:val="right"/>
    </w:pPr>
    <w:rPr>
      <w:rFonts w:ascii="Times New Roman" w:eastAsiaTheme="minorHAnsi" w:hAnsi="Times New Roman" w:cstheme="minorBidi"/>
      <w:b/>
      <w:bCs/>
      <w:spacing w:val="1"/>
      <w:sz w:val="25"/>
      <w:szCs w:val="25"/>
    </w:rPr>
  </w:style>
  <w:style w:type="character" w:customStyle="1" w:styleId="Bodytext19">
    <w:name w:val="Body text (19)_"/>
    <w:link w:val="Bodytext190"/>
    <w:uiPriority w:val="99"/>
    <w:rsid w:val="00F76865"/>
    <w:rPr>
      <w:rFonts w:ascii="Times New Roman" w:hAnsi="Times New Roman"/>
      <w:spacing w:val="3"/>
      <w:sz w:val="21"/>
      <w:szCs w:val="21"/>
      <w:shd w:val="clear" w:color="auto" w:fill="FFFFFF"/>
    </w:rPr>
  </w:style>
  <w:style w:type="character" w:customStyle="1" w:styleId="Bodytext10">
    <w:name w:val="Body text (10)_"/>
    <w:link w:val="Bodytext101"/>
    <w:uiPriority w:val="99"/>
    <w:rsid w:val="00F76865"/>
    <w:rPr>
      <w:rFonts w:ascii="Times New Roman" w:hAnsi="Times New Roman"/>
      <w:i/>
      <w:iCs/>
      <w:spacing w:val="1"/>
      <w:sz w:val="23"/>
      <w:szCs w:val="23"/>
      <w:shd w:val="clear" w:color="auto" w:fill="FFFFFF"/>
    </w:rPr>
  </w:style>
  <w:style w:type="paragraph" w:customStyle="1" w:styleId="Bodytext190">
    <w:name w:val="Body text (19)"/>
    <w:basedOn w:val="a"/>
    <w:link w:val="Bodytext19"/>
    <w:uiPriority w:val="99"/>
    <w:rsid w:val="00F76865"/>
    <w:pPr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theme="minorBidi"/>
      <w:spacing w:val="3"/>
      <w:sz w:val="21"/>
      <w:szCs w:val="21"/>
    </w:rPr>
  </w:style>
  <w:style w:type="paragraph" w:customStyle="1" w:styleId="Bodytext101">
    <w:name w:val="Body text (10)1"/>
    <w:basedOn w:val="a"/>
    <w:link w:val="Bodytext10"/>
    <w:uiPriority w:val="99"/>
    <w:rsid w:val="00F76865"/>
    <w:pPr>
      <w:shd w:val="clear" w:color="auto" w:fill="FFFFFF"/>
      <w:spacing w:after="0" w:line="298" w:lineRule="exact"/>
    </w:pPr>
    <w:rPr>
      <w:rFonts w:ascii="Times New Roman" w:eastAsiaTheme="minorHAnsi" w:hAnsi="Times New Roman" w:cstheme="minorBidi"/>
      <w:i/>
      <w:iCs/>
      <w:spacing w:val="1"/>
      <w:sz w:val="23"/>
      <w:szCs w:val="23"/>
    </w:rPr>
  </w:style>
  <w:style w:type="paragraph" w:styleId="aff2">
    <w:name w:val="List Bullet"/>
    <w:basedOn w:val="a"/>
    <w:qFormat/>
    <w:rsid w:val="00F76865"/>
    <w:pPr>
      <w:spacing w:after="0" w:line="276" w:lineRule="auto"/>
      <w:contextualSpacing/>
    </w:p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locked/>
    <w:rsid w:val="00F76865"/>
    <w:rPr>
      <w:rFonts w:ascii="Calibri" w:eastAsia="Calibri" w:hAnsi="Calibri" w:cs="Times New Roman"/>
      <w:lang w:val="en-US"/>
    </w:rPr>
  </w:style>
  <w:style w:type="character" w:customStyle="1" w:styleId="aff3">
    <w:name w:val="Основной текст_"/>
    <w:link w:val="16"/>
    <w:rsid w:val="00F76865"/>
    <w:rPr>
      <w:rFonts w:ascii="Times New Roman" w:eastAsia="Times New Roman" w:hAnsi="Times New Roman"/>
      <w:spacing w:val="-4"/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f3"/>
    <w:rsid w:val="00F76865"/>
    <w:pPr>
      <w:shd w:val="clear" w:color="auto" w:fill="FFFFFF"/>
      <w:spacing w:after="0" w:line="470" w:lineRule="exact"/>
    </w:pPr>
    <w:rPr>
      <w:rFonts w:ascii="Times New Roman" w:eastAsia="Times New Roman" w:hAnsi="Times New Roman" w:cstheme="minorBidi"/>
      <w:spacing w:val="-4"/>
      <w:sz w:val="18"/>
      <w:szCs w:val="18"/>
    </w:rPr>
  </w:style>
  <w:style w:type="paragraph" w:customStyle="1" w:styleId="ConsPlusTitlePage">
    <w:name w:val="ConsPlusTitlePage"/>
    <w:rsid w:val="00F768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4">
    <w:name w:val="Неразрешенное упоминание"/>
    <w:uiPriority w:val="99"/>
    <w:semiHidden/>
    <w:unhideWhenUsed/>
    <w:rsid w:val="00F76865"/>
    <w:rPr>
      <w:color w:val="605E5C"/>
      <w:shd w:val="clear" w:color="auto" w:fill="E1DFDD"/>
    </w:rPr>
  </w:style>
  <w:style w:type="paragraph" w:customStyle="1" w:styleId="Default">
    <w:name w:val="Default"/>
    <w:rsid w:val="00F768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12894</Words>
  <Characters>73502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 Магомедовна</dc:creator>
  <cp:lastModifiedBy>Магомедова Камилла Аслан-Алиевна</cp:lastModifiedBy>
  <cp:revision>38</cp:revision>
  <cp:lastPrinted>2024-02-29T15:52:00Z</cp:lastPrinted>
  <dcterms:created xsi:type="dcterms:W3CDTF">2023-03-15T09:41:00Z</dcterms:created>
  <dcterms:modified xsi:type="dcterms:W3CDTF">2024-03-12T11:10:00Z</dcterms:modified>
</cp:coreProperties>
</file>